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A6D7" w14:textId="7996CFFD" w:rsidR="000B3CFC" w:rsidRPr="000B3CFC" w:rsidRDefault="005C4BE2" w:rsidP="00D554DD">
      <w:pPr>
        <w:pStyle w:val="IDCACTitle"/>
      </w:pPr>
      <w:r>
        <w:t>Here goes the title of your contribution – make it juicy</w:t>
      </w:r>
      <w:r w:rsidR="000B43EE">
        <w:t>, it’s the only thing most people will read anyway</w:t>
      </w:r>
    </w:p>
    <w:p w14:paraId="21524ACE" w14:textId="375DA20A" w:rsidR="00F37378" w:rsidRPr="000B3CFC" w:rsidRDefault="000B3CFC" w:rsidP="000B3CFC">
      <w:pPr>
        <w:pStyle w:val="IDCACAuthors"/>
        <w:rPr>
          <w:vertAlign w:val="superscript"/>
        </w:rPr>
      </w:pPr>
      <w:r w:rsidRPr="000B3CFC">
        <w:t>FirstName Surname</w:t>
      </w:r>
      <w:r w:rsidR="00F37378" w:rsidRPr="000B3CFC">
        <w:rPr>
          <w:vertAlign w:val="superscript"/>
        </w:rPr>
        <w:t>1,</w:t>
      </w:r>
      <w:r w:rsidR="00F37378" w:rsidRPr="000B3CFC">
        <w:t>*,</w:t>
      </w:r>
      <w:r w:rsidR="00B9116A" w:rsidRPr="000B3CFC">
        <w:t xml:space="preserve"> </w:t>
      </w:r>
      <w:r w:rsidRPr="000B3CFC">
        <w:t>FirstName Surname</w:t>
      </w:r>
      <w:r w:rsidRPr="000B3CFC">
        <w:rPr>
          <w:vertAlign w:val="superscript"/>
        </w:rPr>
        <w:t>2</w:t>
      </w:r>
      <w:r w:rsidR="00F37378" w:rsidRPr="000B3CFC">
        <w:t xml:space="preserve"> and</w:t>
      </w:r>
      <w:r w:rsidR="00B9116A" w:rsidRPr="000B3CFC">
        <w:t xml:space="preserve"> </w:t>
      </w:r>
      <w:r w:rsidRPr="000B3CFC">
        <w:t>FirstName Surname</w:t>
      </w:r>
      <w:r w:rsidR="005C4BE2">
        <w:rPr>
          <w:vertAlign w:val="superscript"/>
        </w:rPr>
        <w:t>1,2</w:t>
      </w:r>
    </w:p>
    <w:p w14:paraId="08F3959A" w14:textId="5C59F236" w:rsidR="00AB0110" w:rsidRPr="005C4BE2" w:rsidRDefault="00F37378" w:rsidP="005C4BE2">
      <w:pPr>
        <w:pStyle w:val="IDCACAddress"/>
      </w:pPr>
      <w:r w:rsidRPr="005C4BE2">
        <w:t xml:space="preserve">Department of </w:t>
      </w:r>
      <w:r w:rsidR="000B3CFC" w:rsidRPr="005C4BE2">
        <w:t>X</w:t>
      </w:r>
      <w:r w:rsidRPr="005C4BE2">
        <w:t xml:space="preserve">, </w:t>
      </w:r>
      <w:r w:rsidR="000B3CFC" w:rsidRPr="005C4BE2">
        <w:t xml:space="preserve">Faculty of Y, </w:t>
      </w:r>
      <w:r w:rsidRPr="005C4BE2">
        <w:t xml:space="preserve">University of Chemistry and Technology Prague, </w:t>
      </w:r>
      <w:proofErr w:type="spellStart"/>
      <w:r w:rsidRPr="005C4BE2">
        <w:t>Technická</w:t>
      </w:r>
      <w:proofErr w:type="spellEnd"/>
      <w:r w:rsidRPr="005C4BE2">
        <w:t xml:space="preserve"> 5, 166</w:t>
      </w:r>
      <w:r w:rsidR="00C45665" w:rsidRPr="005C4BE2">
        <w:t> </w:t>
      </w:r>
      <w:r w:rsidRPr="005C4BE2">
        <w:t xml:space="preserve">28 </w:t>
      </w:r>
      <w:r w:rsidR="00C91E27" w:rsidRPr="005C4BE2">
        <w:t>Prague</w:t>
      </w:r>
      <w:r w:rsidRPr="005C4BE2">
        <w:t xml:space="preserve">, </w:t>
      </w:r>
      <w:r w:rsidR="000B3CFC" w:rsidRPr="005C4BE2">
        <w:t>Czechia</w:t>
      </w:r>
    </w:p>
    <w:p w14:paraId="46647F5E" w14:textId="4753A3EB" w:rsidR="005C4BE2" w:rsidRPr="005C4BE2" w:rsidRDefault="000B3CFC" w:rsidP="005C4BE2">
      <w:pPr>
        <w:pStyle w:val="IDCACAddress"/>
      </w:pPr>
      <w:r w:rsidRPr="005C4BE2">
        <w:t xml:space="preserve">Department of X, Faculty of Y, University of Chemistry and Technology Prague, </w:t>
      </w:r>
      <w:proofErr w:type="spellStart"/>
      <w:r w:rsidRPr="005C4BE2">
        <w:t>Technická</w:t>
      </w:r>
      <w:proofErr w:type="spellEnd"/>
      <w:r w:rsidRPr="005C4BE2">
        <w:t xml:space="preserve"> 5, 166 28 Prague, Czechia</w:t>
      </w:r>
    </w:p>
    <w:p w14:paraId="7B5D5E40" w14:textId="5A44C264" w:rsidR="005F3A27" w:rsidRPr="005C4BE2" w:rsidRDefault="005C4BE2" w:rsidP="005C4BE2">
      <w:pPr>
        <w:pStyle w:val="IDCACAddress"/>
        <w:numPr>
          <w:ilvl w:val="0"/>
          <w:numId w:val="0"/>
        </w:numPr>
      </w:pPr>
      <w:r w:rsidRPr="005C4BE2">
        <w:t xml:space="preserve">*  </w:t>
      </w:r>
      <w:r w:rsidR="000B3CFC" w:rsidRPr="005C4BE2">
        <w:t>EmailAddressOfTheCorrespondingAuthor</w:t>
      </w:r>
      <w:r w:rsidR="005F3A27" w:rsidRPr="005C4BE2">
        <w:t>@</w:t>
      </w:r>
      <w:r w:rsidR="000B3CFC" w:rsidRPr="005C4BE2">
        <w:t>domain</w:t>
      </w:r>
      <w:r w:rsidR="005F3A27" w:rsidRPr="005C4BE2">
        <w:t>.</w:t>
      </w:r>
      <w:r w:rsidR="000B3CFC" w:rsidRPr="005C4BE2">
        <w:t>com</w:t>
      </w:r>
    </w:p>
    <w:p w14:paraId="1D1748BC" w14:textId="0CF0F370" w:rsidR="005C4BE2" w:rsidRDefault="005C4BE2" w:rsidP="000B3CFC">
      <w:pPr>
        <w:pStyle w:val="IDCACtext"/>
      </w:pPr>
      <w:r>
        <w:t xml:space="preserve">And here goes the text of your abstract. </w:t>
      </w:r>
      <w:r w:rsidR="000B43EE">
        <w:t xml:space="preserve">We encourage you </w:t>
      </w:r>
      <w:r>
        <w:t xml:space="preserve">to use the character limit of </w:t>
      </w:r>
      <w:r w:rsidR="000B43EE">
        <w:t>6 000</w:t>
      </w:r>
      <w:r>
        <w:t xml:space="preserve"> characters to the last symbol. </w:t>
      </w:r>
      <w:r w:rsidR="000B43EE">
        <w:t>It’s pretty generous, so we count all the references, names and affiliations towards it – what Word shows you is what we check too</w:t>
      </w:r>
      <w:r w:rsidR="00CF235E">
        <w:t>,</w:t>
      </w:r>
      <w:r w:rsidR="000B43EE">
        <w:t xml:space="preserve"> so</w:t>
      </w:r>
      <w:r w:rsidR="00CF235E">
        <w:t xml:space="preserve"> d</w:t>
      </w:r>
      <w:r>
        <w:t>on’t fiddle with the margins, it won’t help you.</w:t>
      </w:r>
    </w:p>
    <w:p w14:paraId="4F746EFB" w14:textId="638512A9" w:rsidR="000B43EE" w:rsidRDefault="000B43EE" w:rsidP="000B3CFC">
      <w:pPr>
        <w:pStyle w:val="IDCACtext"/>
      </w:pPr>
      <w:r>
        <w:t xml:space="preserve">Source Sans Pro 11 p with 1.15 spacing is the style chosen here. It might not be on your computer, but it’s on ours, so as long as you stay in this document and use the style </w:t>
      </w:r>
      <w:proofErr w:type="spellStart"/>
      <w:r>
        <w:t>IDCAC_text</w:t>
      </w:r>
      <w:proofErr w:type="spellEnd"/>
      <w:r>
        <w:t xml:space="preserve">, you should be fine. </w:t>
      </w:r>
    </w:p>
    <w:p w14:paraId="5BABC7E2" w14:textId="100F9CE3" w:rsidR="00CF235E" w:rsidRDefault="00CF235E" w:rsidP="000B3CFC">
      <w:pPr>
        <w:pStyle w:val="IDCACtext"/>
      </w:pPr>
      <w:r>
        <w:t>When citing literature, we encourage you to use the ACS style, example of which you can see in references [1]. Frankly, as long as there is a name and DOI, it’s OK, but it looks way cooler if all references look the same. At least in your own abstract, but ideally in the whole abstract book.</w:t>
      </w:r>
    </w:p>
    <w:p w14:paraId="1FA49682" w14:textId="712230B1" w:rsidR="005C4BE2" w:rsidRDefault="005C4BE2" w:rsidP="000B3CFC">
      <w:pPr>
        <w:pStyle w:val="IDCACtext"/>
      </w:pPr>
      <w:r>
        <w:t xml:space="preserve">We </w:t>
      </w:r>
      <w:r w:rsidR="00CF235E">
        <w:t xml:space="preserve">have set this template in the British English, but frankly, as long as you use the spell-check tool that </w:t>
      </w:r>
      <w:r w:rsidR="00CF235E" w:rsidRPr="00CF235E">
        <w:t xml:space="preserve">every </w:t>
      </w:r>
      <w:r w:rsidR="00CF235E">
        <w:t xml:space="preserve">Microsoft </w:t>
      </w:r>
      <w:r w:rsidR="00CF235E" w:rsidRPr="00CF235E">
        <w:t>Word comes with</w:t>
      </w:r>
      <w:r w:rsidR="00CF235E">
        <w:t>, you should be fine. Also, don’t forget that ChatGPT and other LLMs do a pretty decent job in polishing your texts, so don’t be shy to use those. Just make sure to run your text through some sort of markdown document tool [2], which ditches all the pesky non-printing characters that gave away the fact, you have used these tools.</w:t>
      </w:r>
    </w:p>
    <w:p w14:paraId="0938E785" w14:textId="38D7E87C" w:rsidR="003A7383" w:rsidRDefault="003A7383" w:rsidP="00CF235E">
      <w:pPr>
        <w:pStyle w:val="IDCACtext"/>
      </w:pPr>
      <w:r>
        <w:t xml:space="preserve">Tables </w:t>
      </w:r>
      <w:r w:rsidR="00D554DD">
        <w:t xml:space="preserve">(Tab. 1) </w:t>
      </w:r>
      <w:r>
        <w:t xml:space="preserve">and chemical structures are completely fine, as long as they are yours. We preferer if they are placed reasonably within text (i.e. in line) but we’ll be OK with them being at the end of the submission too, if you feel like it. At any rate, don’t forget, that all these objects should be mentioned somewhere in the text and have a nice, understandable title. </w:t>
      </w:r>
      <w:r w:rsidRPr="003A7383">
        <w:rPr>
          <w:b/>
          <w:bCs/>
        </w:rPr>
        <w:t>Don’t use the captions with automatic numbering</w:t>
      </w:r>
      <w:r>
        <w:t xml:space="preserve"> – they will wreak havoc when we’ll be putting this together.</w:t>
      </w:r>
    </w:p>
    <w:p w14:paraId="08D0159B" w14:textId="63238B43" w:rsidR="003A7383" w:rsidRPr="00D554DD" w:rsidRDefault="009A619F" w:rsidP="00D554DD">
      <w:pPr>
        <w:pStyle w:val="IDCACcaption"/>
      </w:pPr>
      <w:r w:rsidRPr="00D554DD">
        <w:t>Table 1</w:t>
      </w:r>
      <w:r w:rsidRPr="00D554DD">
        <w:br/>
      </w:r>
      <w:r>
        <w:t xml:space="preserve">For table captions, style </w:t>
      </w:r>
      <w:proofErr w:type="spellStart"/>
      <w:r>
        <w:t>IDCAC_caption</w:t>
      </w:r>
      <w:proofErr w:type="spellEnd"/>
      <w:r>
        <w:t xml:space="preserve"> is used. </w:t>
      </w:r>
      <w:r w:rsidR="003A7383" w:rsidRPr="00D554DD">
        <w:t>Table 1</w:t>
      </w:r>
      <w:r w:rsidR="003A7383" w:rsidRPr="00D554DD">
        <w:br/>
      </w:r>
      <w:r w:rsidR="00D554DD">
        <w:t xml:space="preserve">For table and captions, style </w:t>
      </w:r>
      <w:proofErr w:type="spellStart"/>
      <w:r w:rsidR="00D554DD">
        <w:t>IDCAC_caption</w:t>
      </w:r>
      <w:proofErr w:type="spellEnd"/>
      <w:r w:rsidR="00D554DD">
        <w:t xml:space="preserve"> is used. Surprise.</w:t>
      </w:r>
      <w:r w:rsidR="000B43EE">
        <w:t xml:space="preserve"> Table captions are above table, God knows why.</w:t>
      </w:r>
    </w:p>
    <w:tbl>
      <w:tblPr>
        <w:tblStyle w:val="IDCACtable"/>
        <w:tblW w:w="0" w:type="auto"/>
        <w:jc w:val="center"/>
        <w:tblLook w:val="04A0" w:firstRow="1" w:lastRow="0" w:firstColumn="1" w:lastColumn="0" w:noHBand="0" w:noVBand="1"/>
      </w:tblPr>
      <w:tblGrid>
        <w:gridCol w:w="993"/>
        <w:gridCol w:w="2126"/>
        <w:gridCol w:w="4819"/>
      </w:tblGrid>
      <w:tr w:rsidR="00D554DD" w14:paraId="7F956A28" w14:textId="77777777" w:rsidTr="00D554DD">
        <w:trPr>
          <w:cnfStyle w:val="100000000000" w:firstRow="1" w:lastRow="0" w:firstColumn="0" w:lastColumn="0" w:oddVBand="0" w:evenVBand="0" w:oddHBand="0" w:evenHBand="0" w:firstRowFirstColumn="0" w:firstRowLastColumn="0" w:lastRowFirstColumn="0" w:lastRowLastColumn="0"/>
          <w:trHeight w:val="340"/>
          <w:jc w:val="center"/>
        </w:trPr>
        <w:tc>
          <w:tcPr>
            <w:tcW w:w="993" w:type="dxa"/>
          </w:tcPr>
          <w:p w14:paraId="37822CF1" w14:textId="3048812B" w:rsidR="003A7383" w:rsidRDefault="003A7383" w:rsidP="00CF235E">
            <w:pPr>
              <w:pStyle w:val="IDCACtext"/>
            </w:pPr>
            <w:r>
              <w:t>Header</w:t>
            </w:r>
          </w:p>
        </w:tc>
        <w:tc>
          <w:tcPr>
            <w:tcW w:w="2126" w:type="dxa"/>
          </w:tcPr>
          <w:p w14:paraId="1802E05C" w14:textId="0438BD72" w:rsidR="003A7383" w:rsidRDefault="003A7383" w:rsidP="003A7383">
            <w:pPr>
              <w:pStyle w:val="IDCACtext"/>
              <w:jc w:val="center"/>
            </w:pPr>
            <w:r>
              <w:t>Quantity (unit)</w:t>
            </w:r>
          </w:p>
        </w:tc>
        <w:tc>
          <w:tcPr>
            <w:tcW w:w="4819" w:type="dxa"/>
          </w:tcPr>
          <w:p w14:paraId="4165F5D9" w14:textId="46E8C3D0" w:rsidR="003A7383" w:rsidRDefault="003A7383" w:rsidP="00CF235E">
            <w:pPr>
              <w:pStyle w:val="IDCACtext"/>
            </w:pPr>
            <w:r>
              <w:t>Note</w:t>
            </w:r>
          </w:p>
        </w:tc>
      </w:tr>
      <w:tr w:rsidR="00D554DD" w14:paraId="6E3B65C7" w14:textId="77777777" w:rsidTr="00D554DD">
        <w:trPr>
          <w:trHeight w:val="340"/>
          <w:jc w:val="center"/>
        </w:trPr>
        <w:tc>
          <w:tcPr>
            <w:tcW w:w="993" w:type="dxa"/>
          </w:tcPr>
          <w:p w14:paraId="2216890E" w14:textId="182DBB0B" w:rsidR="003A7383" w:rsidRDefault="003A7383" w:rsidP="00CF235E">
            <w:pPr>
              <w:pStyle w:val="IDCACtext"/>
            </w:pPr>
            <w:r>
              <w:t>Text</w:t>
            </w:r>
          </w:p>
        </w:tc>
        <w:tc>
          <w:tcPr>
            <w:tcW w:w="2126" w:type="dxa"/>
          </w:tcPr>
          <w:p w14:paraId="55948F9D" w14:textId="41D834A1" w:rsidR="003A7383" w:rsidRDefault="003A7383" w:rsidP="003A7383">
            <w:pPr>
              <w:pStyle w:val="IDCACtext"/>
              <w:jc w:val="center"/>
            </w:pPr>
            <w:r>
              <w:t>1.00</w:t>
            </w:r>
          </w:p>
        </w:tc>
        <w:tc>
          <w:tcPr>
            <w:tcW w:w="4819" w:type="dxa"/>
          </w:tcPr>
          <w:p w14:paraId="3F565659" w14:textId="48E8455A" w:rsidR="003A7383" w:rsidRDefault="003A7383" w:rsidP="00CF235E">
            <w:pPr>
              <w:pStyle w:val="IDCACtext"/>
            </w:pPr>
            <w:r>
              <w:t>Simple table = nice table</w:t>
            </w:r>
          </w:p>
        </w:tc>
      </w:tr>
      <w:tr w:rsidR="00D554DD" w14:paraId="1D519B2A" w14:textId="77777777" w:rsidTr="00D554DD">
        <w:trPr>
          <w:trHeight w:val="340"/>
          <w:jc w:val="center"/>
        </w:trPr>
        <w:tc>
          <w:tcPr>
            <w:tcW w:w="993" w:type="dxa"/>
          </w:tcPr>
          <w:p w14:paraId="77BC6E23" w14:textId="69F2C4A2" w:rsidR="003A7383" w:rsidRDefault="003A7383" w:rsidP="00CF235E">
            <w:pPr>
              <w:pStyle w:val="IDCACtext"/>
            </w:pPr>
            <w:r>
              <w:t>Text</w:t>
            </w:r>
          </w:p>
        </w:tc>
        <w:tc>
          <w:tcPr>
            <w:tcW w:w="2126" w:type="dxa"/>
          </w:tcPr>
          <w:p w14:paraId="12DA35AB" w14:textId="36912A57" w:rsidR="003A7383" w:rsidRDefault="003A7383" w:rsidP="003A7383">
            <w:pPr>
              <w:pStyle w:val="IDCACtext"/>
              <w:jc w:val="center"/>
            </w:pPr>
            <w:r>
              <w:t>5.00</w:t>
            </w:r>
          </w:p>
        </w:tc>
        <w:tc>
          <w:tcPr>
            <w:tcW w:w="4819" w:type="dxa"/>
          </w:tcPr>
          <w:p w14:paraId="5849ABD3" w14:textId="5A841855" w:rsidR="003A7383" w:rsidRDefault="00D554DD" w:rsidP="00CF235E">
            <w:pPr>
              <w:pStyle w:val="IDCACtext"/>
            </w:pPr>
            <w:r>
              <w:t>Centre the whole table on the page and keep one empty paragraph bellow</w:t>
            </w:r>
            <w:r w:rsidR="000B43EE">
              <w:t xml:space="preserve">. Format the empty paragraph using </w:t>
            </w:r>
            <w:proofErr w:type="spellStart"/>
            <w:r w:rsidR="000B43EE">
              <w:t>IDCAC_NoSpace</w:t>
            </w:r>
            <w:proofErr w:type="spellEnd"/>
            <w:r w:rsidR="000B43EE">
              <w:t xml:space="preserve"> style.</w:t>
            </w:r>
          </w:p>
        </w:tc>
      </w:tr>
    </w:tbl>
    <w:p w14:paraId="2F93D8A3" w14:textId="77777777" w:rsidR="00D554DD" w:rsidRDefault="00D554DD" w:rsidP="000B43EE">
      <w:pPr>
        <w:pStyle w:val="Bezmezer"/>
      </w:pPr>
    </w:p>
    <w:p w14:paraId="4A93BF63" w14:textId="20366DEB" w:rsidR="00CF235E" w:rsidRDefault="003A7383" w:rsidP="00CF235E">
      <w:pPr>
        <w:pStyle w:val="IDCACtext"/>
      </w:pPr>
      <w:r>
        <w:t>Y</w:t>
      </w:r>
      <w:r w:rsidR="00CF235E">
        <w:t>our original figures are permissible</w:t>
      </w:r>
      <w:r>
        <w:t xml:space="preserve"> too</w:t>
      </w:r>
      <w:r w:rsidR="00CF235E">
        <w:t xml:space="preserve">, but thanks to our hypercautious legal department, on top of the other many consents that you have already given us, </w:t>
      </w:r>
      <w:proofErr w:type="spellStart"/>
      <w:r>
        <w:t>y</w:t>
      </w:r>
      <w:r w:rsidR="00D554DD">
        <w:t>u</w:t>
      </w:r>
      <w:r>
        <w:t>oyo</w:t>
      </w:r>
      <w:r w:rsidR="00BC78C3">
        <w:t>u</w:t>
      </w:r>
      <w:proofErr w:type="spellEnd"/>
      <w:r>
        <w:t xml:space="preserve"> will have to give us one extra consent for this - </w:t>
      </w:r>
      <w:r w:rsidR="00CF235E">
        <w:t>so think twice. Similar to many journals, we’re not particularly thrilled by use of AI for figures – it</w:t>
      </w:r>
      <w:r w:rsidR="00D554DD">
        <w:t xml:space="preserve"> might limit your use of some compounds (Fig. 1), but it</w:t>
      </w:r>
      <w:r w:rsidR="00CF235E">
        <w:t xml:space="preserve"> looks a bit </w:t>
      </w:r>
      <w:r>
        <w:t>sketch</w:t>
      </w:r>
      <w:r w:rsidR="000B43EE">
        <w:t>y</w:t>
      </w:r>
      <w:r w:rsidR="00CF235E">
        <w:t xml:space="preserve">. However, if for some reason you can’t help yourself, please, acknowledge the use of generative AI </w:t>
      </w:r>
      <w:r>
        <w:t>in the figure description.</w:t>
      </w:r>
    </w:p>
    <w:p w14:paraId="7E1CA3EF" w14:textId="32508E7D" w:rsidR="000B43EE" w:rsidRDefault="000B43EE" w:rsidP="000B43EE">
      <w:pPr>
        <w:pStyle w:val="IDCACtext"/>
        <w:jc w:val="center"/>
      </w:pPr>
      <w:r>
        <w:fldChar w:fldCharType="begin"/>
      </w:r>
      <w:r>
        <w:instrText xml:space="preserve"> INCLUDEPICTURE "https://upload.wikimedia.org/wikipedia/commons/thumb/8/8c/Caffeine_structure.svg/1920px-Caffeine_structure.svg.png" \* MERGEFORMATINET </w:instrText>
      </w:r>
      <w:r>
        <w:fldChar w:fldCharType="separate"/>
      </w:r>
      <w:r>
        <w:rPr>
          <w:noProof/>
        </w:rPr>
        <w:drawing>
          <wp:inline distT="0" distB="0" distL="0" distR="0" wp14:anchorId="7F52D8F9" wp14:editId="68F98011">
            <wp:extent cx="1794934" cy="1744555"/>
            <wp:effectExtent l="0" t="0" r="0" b="0"/>
            <wp:docPr id="23660113" name="Obrázek 7" descr="2D structure of caff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D structure of caffe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209" cy="1765233"/>
                    </a:xfrm>
                    <a:prstGeom prst="rect">
                      <a:avLst/>
                    </a:prstGeom>
                    <a:noFill/>
                    <a:ln>
                      <a:noFill/>
                    </a:ln>
                  </pic:spPr>
                </pic:pic>
              </a:graphicData>
            </a:graphic>
          </wp:inline>
        </w:drawing>
      </w:r>
      <w:r>
        <w:fldChar w:fldCharType="end"/>
      </w:r>
    </w:p>
    <w:p w14:paraId="4750AFA9" w14:textId="6047262D" w:rsidR="000B43EE" w:rsidRDefault="000B43EE" w:rsidP="000B43EE">
      <w:pPr>
        <w:pStyle w:val="IDCACcaption"/>
        <w:jc w:val="center"/>
      </w:pPr>
      <w:r>
        <w:t xml:space="preserve">Figure 1: The compound that helped you write this abstract. Again, the style is </w:t>
      </w:r>
      <w:proofErr w:type="spellStart"/>
      <w:r>
        <w:t>IDCAC_caption</w:t>
      </w:r>
      <w:proofErr w:type="spellEnd"/>
      <w:r>
        <w:t>, but this time, it’s bellow.</w:t>
      </w:r>
    </w:p>
    <w:p w14:paraId="7B175E90" w14:textId="24907E9E" w:rsidR="00CF235E" w:rsidRDefault="003A7383" w:rsidP="000B43EE">
      <w:pPr>
        <w:pStyle w:val="IDCACtext"/>
      </w:pPr>
      <w:r>
        <w:t xml:space="preserve">Speaking of AI and co-authors, please, don’t list it as a co-author. </w:t>
      </w:r>
      <w:r w:rsidR="000B43EE">
        <w:t>Conversely</w:t>
      </w:r>
      <w:r>
        <w:t>, please, make sure that your co-authors know and agree that they are written there. If not, our legal department will have our … bottoms.</w:t>
      </w:r>
    </w:p>
    <w:p w14:paraId="57B08B74" w14:textId="7936A2F4" w:rsidR="000B43EE" w:rsidRPr="00CF235E" w:rsidRDefault="000B43EE" w:rsidP="000B43EE">
      <w:pPr>
        <w:pStyle w:val="IDCACtext"/>
      </w:pPr>
      <w:r>
        <w:t xml:space="preserve">If you have read so far, congratulations to you! Now we let you on why we encouraged you to write such a long abstract -  it counts for more points in some bibliometric systems if it’s at least 1.5 pages long. </w:t>
      </w:r>
      <w:r w:rsidR="008A59DC">
        <w:t>That being said, no one has the time, and frankly the will, to read through more than two pages, so do your level best to keep the whole thing two pages long at maximum. That is 2.0 pages for those more analytically focused.</w:t>
      </w:r>
    </w:p>
    <w:p w14:paraId="4621391F" w14:textId="47A240B8" w:rsidR="00883409" w:rsidRPr="000B3CFC" w:rsidRDefault="004F3CF6" w:rsidP="000B3CFC">
      <w:pPr>
        <w:pStyle w:val="IDCACsection"/>
      </w:pPr>
      <w:r w:rsidRPr="000B3CFC">
        <w:t xml:space="preserve">References </w:t>
      </w:r>
    </w:p>
    <w:p w14:paraId="26F5336E" w14:textId="77777777" w:rsidR="005C4BE2" w:rsidRDefault="005C4BE2" w:rsidP="000B3CFC">
      <w:r>
        <w:t>[</w:t>
      </w:r>
      <w:r w:rsidRPr="005C4BE2">
        <w:t>1</w:t>
      </w:r>
      <w:r>
        <w:t>]</w:t>
      </w:r>
      <w:r w:rsidRPr="005C4BE2">
        <w:t xml:space="preserve"> </w:t>
      </w:r>
      <w:proofErr w:type="spellStart"/>
      <w:r w:rsidRPr="005C4BE2">
        <w:t>Mostafapour</w:t>
      </w:r>
      <w:proofErr w:type="spellEnd"/>
      <w:r w:rsidRPr="005C4BE2">
        <w:t xml:space="preserve">, S.; </w:t>
      </w:r>
      <w:proofErr w:type="spellStart"/>
      <w:r w:rsidRPr="005C4BE2">
        <w:t>Mokari</w:t>
      </w:r>
      <w:proofErr w:type="spellEnd"/>
      <w:r w:rsidRPr="005C4BE2">
        <w:t xml:space="preserve">, A.; Guo, S.; Popp, J.; </w:t>
      </w:r>
      <w:proofErr w:type="spellStart"/>
      <w:r w:rsidRPr="005C4BE2">
        <w:t>Bocklitz</w:t>
      </w:r>
      <w:proofErr w:type="spellEnd"/>
      <w:r w:rsidRPr="005C4BE2">
        <w:t xml:space="preserve">, T. Raman spectra comparison: cautions and pitfalls of similarity metrics. </w:t>
      </w:r>
      <w:proofErr w:type="spellStart"/>
      <w:r w:rsidRPr="005C4BE2">
        <w:t>Spectrochim</w:t>
      </w:r>
      <w:proofErr w:type="spellEnd"/>
      <w:r w:rsidRPr="005C4BE2">
        <w:t xml:space="preserve"> Acta A Mol </w:t>
      </w:r>
      <w:proofErr w:type="spellStart"/>
      <w:r w:rsidRPr="005C4BE2">
        <w:t>Biomol</w:t>
      </w:r>
      <w:proofErr w:type="spellEnd"/>
      <w:r w:rsidRPr="005C4BE2">
        <w:t xml:space="preserve"> </w:t>
      </w:r>
      <w:proofErr w:type="spellStart"/>
      <w:r w:rsidRPr="005C4BE2">
        <w:t>Spectrosc</w:t>
      </w:r>
      <w:proofErr w:type="spellEnd"/>
      <w:r w:rsidRPr="005C4BE2">
        <w:t xml:space="preserve"> 2025, 344 (Pt 1), 126702. DOI: 10.1016/j.saa.2025.126702.</w:t>
      </w:r>
    </w:p>
    <w:p w14:paraId="3E9FF9BF" w14:textId="73C6693D" w:rsidR="00CF235E" w:rsidRPr="00EF70A7" w:rsidRDefault="00CF235E" w:rsidP="005C4BE2">
      <w:r>
        <w:t xml:space="preserve">[2] </w:t>
      </w:r>
      <w:r w:rsidRPr="00CF235E">
        <w:t>https://www.text-utils.com/remove-special-characters/</w:t>
      </w:r>
      <w:r>
        <w:t xml:space="preserve"> (accessed on 05.08.2025)</w:t>
      </w:r>
    </w:p>
    <w:sectPr w:rsidR="00CF235E" w:rsidRPr="00EF70A7" w:rsidSect="000B3CFC">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0273" w14:textId="77777777" w:rsidR="009A619F" w:rsidRPr="00A4416C" w:rsidRDefault="009A619F" w:rsidP="000B3CFC">
      <w:r w:rsidRPr="00A4416C">
        <w:separator/>
      </w:r>
    </w:p>
  </w:endnote>
  <w:endnote w:type="continuationSeparator" w:id="0">
    <w:p w14:paraId="7B7CE5DB" w14:textId="77777777" w:rsidR="009A619F" w:rsidRPr="00A4416C" w:rsidRDefault="009A619F" w:rsidP="000B3CFC">
      <w:r w:rsidRPr="00A4416C">
        <w:continuationSeparator/>
      </w:r>
    </w:p>
  </w:endnote>
  <w:endnote w:type="continuationNotice" w:id="1">
    <w:p w14:paraId="49A5CAAA" w14:textId="77777777" w:rsidR="009A619F" w:rsidRPr="00A4416C" w:rsidRDefault="009A619F" w:rsidP="000B3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ource Sans Pro SemiBold">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81387"/>
      <w:docPartObj>
        <w:docPartGallery w:val="Page Numbers (Bottom of Page)"/>
        <w:docPartUnique/>
      </w:docPartObj>
    </w:sdtPr>
    <w:sdtEndPr/>
    <w:sdtContent>
      <w:p w14:paraId="39EAD6C7" w14:textId="77777777" w:rsidR="005D7A44" w:rsidRPr="003A0D36" w:rsidRDefault="005D7A44" w:rsidP="005C4BE2">
        <w:pPr>
          <w:pStyle w:val="Zpat"/>
          <w:jc w:val="center"/>
        </w:pPr>
        <w:r w:rsidRPr="003A0D36">
          <w:fldChar w:fldCharType="begin"/>
        </w:r>
        <w:r w:rsidRPr="003A0D36">
          <w:instrText>PAGE   \* MERGEFORMAT</w:instrText>
        </w:r>
        <w:r w:rsidRPr="003A0D36">
          <w:fldChar w:fldCharType="separate"/>
        </w:r>
        <w:r w:rsidRPr="003A0D36">
          <w:t>2</w:t>
        </w:r>
        <w:r w:rsidRPr="003A0D3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67E1" w14:textId="77777777" w:rsidR="009A619F" w:rsidRPr="00A4416C" w:rsidRDefault="009A619F" w:rsidP="000B3CFC">
      <w:r w:rsidRPr="00A4416C">
        <w:separator/>
      </w:r>
    </w:p>
  </w:footnote>
  <w:footnote w:type="continuationSeparator" w:id="0">
    <w:p w14:paraId="49FE5CD3" w14:textId="77777777" w:rsidR="009A619F" w:rsidRPr="00A4416C" w:rsidRDefault="009A619F" w:rsidP="000B3CFC">
      <w:r w:rsidRPr="00A4416C">
        <w:continuationSeparator/>
      </w:r>
    </w:p>
  </w:footnote>
  <w:footnote w:type="continuationNotice" w:id="1">
    <w:p w14:paraId="19DC3168" w14:textId="77777777" w:rsidR="009A619F" w:rsidRPr="00A4416C" w:rsidRDefault="009A619F" w:rsidP="000B3C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14433C8"/>
    <w:multiLevelType w:val="hybridMultilevel"/>
    <w:tmpl w:val="63AAFA4A"/>
    <w:lvl w:ilvl="0" w:tplc="3B267AF8">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45309B"/>
    <w:multiLevelType w:val="hybridMultilevel"/>
    <w:tmpl w:val="77626CB0"/>
    <w:lvl w:ilvl="0" w:tplc="F462E76A">
      <w:start w:val="1"/>
      <w:numFmt w:val="bullet"/>
      <w:lvlText w:val=""/>
      <w:lvlJc w:val="left"/>
      <w:pPr>
        <w:ind w:left="360" w:hanging="360"/>
      </w:pPr>
      <w:rPr>
        <w:rFonts w:ascii="Symbol" w:hAnsi="Symbol" w:hint="default"/>
        <w:sz w:val="24"/>
        <w:vertAlign w:val="superscrip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2CF6280"/>
    <w:multiLevelType w:val="hybridMultilevel"/>
    <w:tmpl w:val="34F897C0"/>
    <w:lvl w:ilvl="0" w:tplc="6642864C">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1231BC"/>
    <w:multiLevelType w:val="hybridMultilevel"/>
    <w:tmpl w:val="7060B42A"/>
    <w:lvl w:ilvl="0" w:tplc="F6F6EE5E">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A21241"/>
    <w:multiLevelType w:val="hybridMultilevel"/>
    <w:tmpl w:val="DE8AD618"/>
    <w:lvl w:ilvl="0" w:tplc="38D812A0">
      <w:start w:val="1"/>
      <w:numFmt w:val="decimal"/>
      <w:lvlText w:val="%1"/>
      <w:lvlJc w:val="left"/>
      <w:pPr>
        <w:ind w:left="36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B202D4"/>
    <w:multiLevelType w:val="hybridMultilevel"/>
    <w:tmpl w:val="7174CF94"/>
    <w:lvl w:ilvl="0" w:tplc="5DEEFB9C">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278E9"/>
    <w:multiLevelType w:val="hybridMultilevel"/>
    <w:tmpl w:val="CF0CAE24"/>
    <w:lvl w:ilvl="0" w:tplc="D76C0244">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FB28FA"/>
    <w:multiLevelType w:val="hybridMultilevel"/>
    <w:tmpl w:val="9524F8BC"/>
    <w:lvl w:ilvl="0" w:tplc="1E96BA94">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3034AD"/>
    <w:multiLevelType w:val="hybridMultilevel"/>
    <w:tmpl w:val="FACC09D2"/>
    <w:lvl w:ilvl="0" w:tplc="524CA99C">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90E08"/>
    <w:multiLevelType w:val="hybridMultilevel"/>
    <w:tmpl w:val="06A427E6"/>
    <w:lvl w:ilvl="0" w:tplc="2C287850">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414C7"/>
    <w:multiLevelType w:val="hybridMultilevel"/>
    <w:tmpl w:val="8CAE8A56"/>
    <w:lvl w:ilvl="0" w:tplc="898A0476">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A814B8"/>
    <w:multiLevelType w:val="hybridMultilevel"/>
    <w:tmpl w:val="286C301C"/>
    <w:lvl w:ilvl="0" w:tplc="6B0AF102">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7676D2"/>
    <w:multiLevelType w:val="hybridMultilevel"/>
    <w:tmpl w:val="4676A852"/>
    <w:lvl w:ilvl="0" w:tplc="0B145DF0">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490AC4"/>
    <w:multiLevelType w:val="hybridMultilevel"/>
    <w:tmpl w:val="84681E18"/>
    <w:lvl w:ilvl="0" w:tplc="0136D700">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562E4B"/>
    <w:multiLevelType w:val="hybridMultilevel"/>
    <w:tmpl w:val="E7A665BA"/>
    <w:lvl w:ilvl="0" w:tplc="DD42CB0A">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4947D6D"/>
    <w:multiLevelType w:val="hybridMultilevel"/>
    <w:tmpl w:val="2FCAE136"/>
    <w:lvl w:ilvl="0" w:tplc="63EA9180">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DE0820"/>
    <w:multiLevelType w:val="hybridMultilevel"/>
    <w:tmpl w:val="CF9AF956"/>
    <w:lvl w:ilvl="0" w:tplc="59E8A93C">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F1721B"/>
    <w:multiLevelType w:val="hybridMultilevel"/>
    <w:tmpl w:val="69707A88"/>
    <w:lvl w:ilvl="0" w:tplc="D22EB046">
      <w:start w:val="1"/>
      <w:numFmt w:val="bullet"/>
      <w:lvlText w:val=""/>
      <w:lvlJc w:val="left"/>
      <w:pPr>
        <w:ind w:left="360" w:hanging="360"/>
      </w:pPr>
      <w:rPr>
        <w:rFonts w:ascii="Symbol" w:hAnsi="Symbol" w:hint="default"/>
        <w:sz w:val="24"/>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697AB3"/>
    <w:multiLevelType w:val="hybridMultilevel"/>
    <w:tmpl w:val="D06AF4CA"/>
    <w:lvl w:ilvl="0" w:tplc="F462E76A">
      <w:start w:val="1"/>
      <w:numFmt w:val="bullet"/>
      <w:lvlText w:val=""/>
      <w:lvlJc w:val="left"/>
      <w:pPr>
        <w:ind w:left="360" w:hanging="360"/>
      </w:pPr>
      <w:rPr>
        <w:rFonts w:ascii="Symbol" w:hAnsi="Symbol" w:hint="default"/>
        <w:sz w:val="24"/>
        <w:vertAlign w:val="superscrip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F6D2C48"/>
    <w:multiLevelType w:val="hybridMultilevel"/>
    <w:tmpl w:val="FAD6733C"/>
    <w:lvl w:ilvl="0" w:tplc="C3144B36">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7E40D4"/>
    <w:multiLevelType w:val="hybridMultilevel"/>
    <w:tmpl w:val="50982732"/>
    <w:lvl w:ilvl="0" w:tplc="DE96B420">
      <w:start w:val="1"/>
      <w:numFmt w:val="decimal"/>
      <w:lvlText w:val="%1"/>
      <w:lvlJc w:val="left"/>
      <w:pPr>
        <w:ind w:left="360" w:hanging="360"/>
      </w:pPr>
      <w:rPr>
        <w:rFonts w:hint="default"/>
        <w:sz w:val="24"/>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DB2FF4"/>
    <w:multiLevelType w:val="hybridMultilevel"/>
    <w:tmpl w:val="C6E82712"/>
    <w:lvl w:ilvl="0" w:tplc="38FECF2C">
      <w:start w:val="1"/>
      <w:numFmt w:val="decimal"/>
      <w:pStyle w:val="IDCACAddress"/>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FFD45A5"/>
    <w:multiLevelType w:val="hybridMultilevel"/>
    <w:tmpl w:val="2CB6D21A"/>
    <w:lvl w:ilvl="0" w:tplc="74684A92">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605E19"/>
    <w:multiLevelType w:val="hybridMultilevel"/>
    <w:tmpl w:val="62364512"/>
    <w:lvl w:ilvl="0" w:tplc="F5E4DE3A">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2B2067"/>
    <w:multiLevelType w:val="hybridMultilevel"/>
    <w:tmpl w:val="A4BC6CA4"/>
    <w:lvl w:ilvl="0" w:tplc="7F66FFB8">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CC5C77"/>
    <w:multiLevelType w:val="hybridMultilevel"/>
    <w:tmpl w:val="FCD88A04"/>
    <w:lvl w:ilvl="0" w:tplc="FE1041EA">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281AFA"/>
    <w:multiLevelType w:val="hybridMultilevel"/>
    <w:tmpl w:val="4538E3A2"/>
    <w:lvl w:ilvl="0" w:tplc="6BC4AA50">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890339"/>
    <w:multiLevelType w:val="hybridMultilevel"/>
    <w:tmpl w:val="A0845CE0"/>
    <w:lvl w:ilvl="0" w:tplc="E82C735A">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E2332C"/>
    <w:multiLevelType w:val="hybridMultilevel"/>
    <w:tmpl w:val="ABFA1A98"/>
    <w:lvl w:ilvl="0" w:tplc="56BE4B5A">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7E7CA7"/>
    <w:multiLevelType w:val="hybridMultilevel"/>
    <w:tmpl w:val="DF2AD8A8"/>
    <w:lvl w:ilvl="0" w:tplc="5D5AA0FE">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280454"/>
    <w:multiLevelType w:val="hybridMultilevel"/>
    <w:tmpl w:val="5AB6805A"/>
    <w:lvl w:ilvl="0" w:tplc="DD42CB0A">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4F6934"/>
    <w:multiLevelType w:val="hybridMultilevel"/>
    <w:tmpl w:val="70F24D4A"/>
    <w:lvl w:ilvl="0" w:tplc="5AE45F64">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C85689"/>
    <w:multiLevelType w:val="hybridMultilevel"/>
    <w:tmpl w:val="204A224E"/>
    <w:lvl w:ilvl="0" w:tplc="296EDEB0">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270072D"/>
    <w:multiLevelType w:val="hybridMultilevel"/>
    <w:tmpl w:val="A412E7E2"/>
    <w:lvl w:ilvl="0" w:tplc="5126784C">
      <w:start w:val="1"/>
      <w:numFmt w:val="decimal"/>
      <w:lvlText w:val="%1"/>
      <w:lvlJc w:val="left"/>
      <w:pPr>
        <w:ind w:left="360" w:hanging="360"/>
      </w:pPr>
      <w:rPr>
        <w:rFonts w:hint="default"/>
        <w:sz w:val="24"/>
        <w:vertAlign w:val="superscript"/>
      </w:rPr>
    </w:lvl>
    <w:lvl w:ilvl="1" w:tplc="593E16C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131542"/>
    <w:multiLevelType w:val="hybridMultilevel"/>
    <w:tmpl w:val="61763FCC"/>
    <w:lvl w:ilvl="0" w:tplc="2B8E645C">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78E55AB"/>
    <w:multiLevelType w:val="hybridMultilevel"/>
    <w:tmpl w:val="861698BA"/>
    <w:lvl w:ilvl="0" w:tplc="C488463A">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B455AED"/>
    <w:multiLevelType w:val="hybridMultilevel"/>
    <w:tmpl w:val="F16E95BC"/>
    <w:lvl w:ilvl="0" w:tplc="DEAAB3B6">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E732D8"/>
    <w:multiLevelType w:val="hybridMultilevel"/>
    <w:tmpl w:val="880CAC64"/>
    <w:lvl w:ilvl="0" w:tplc="AE1E229E">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920D12"/>
    <w:multiLevelType w:val="hybridMultilevel"/>
    <w:tmpl w:val="4E964D3A"/>
    <w:lvl w:ilvl="0" w:tplc="81B80160">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BE0907"/>
    <w:multiLevelType w:val="hybridMultilevel"/>
    <w:tmpl w:val="26C4A496"/>
    <w:lvl w:ilvl="0" w:tplc="50AC3ED6">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091F81"/>
    <w:multiLevelType w:val="hybridMultilevel"/>
    <w:tmpl w:val="B4D294EA"/>
    <w:lvl w:ilvl="0" w:tplc="0722EA88">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1843B1"/>
    <w:multiLevelType w:val="hybridMultilevel"/>
    <w:tmpl w:val="3CA4EE06"/>
    <w:lvl w:ilvl="0" w:tplc="660676E6">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C62C38"/>
    <w:multiLevelType w:val="hybridMultilevel"/>
    <w:tmpl w:val="1E5E7F24"/>
    <w:lvl w:ilvl="0" w:tplc="DE84E6CE">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BE58F7"/>
    <w:multiLevelType w:val="hybridMultilevel"/>
    <w:tmpl w:val="868880C4"/>
    <w:lvl w:ilvl="0" w:tplc="31DC2250">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01374A5"/>
    <w:multiLevelType w:val="hybridMultilevel"/>
    <w:tmpl w:val="440CD610"/>
    <w:lvl w:ilvl="0" w:tplc="E89EB138">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27B6351"/>
    <w:multiLevelType w:val="hybridMultilevel"/>
    <w:tmpl w:val="DBA61C76"/>
    <w:lvl w:ilvl="0" w:tplc="74DEFC1E">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FB5DC3"/>
    <w:multiLevelType w:val="hybridMultilevel"/>
    <w:tmpl w:val="89227328"/>
    <w:lvl w:ilvl="0" w:tplc="7722F01A">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40D09C7"/>
    <w:multiLevelType w:val="hybridMultilevel"/>
    <w:tmpl w:val="8F0651D2"/>
    <w:lvl w:ilvl="0" w:tplc="5D6C6C36">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8D0CC8"/>
    <w:multiLevelType w:val="hybridMultilevel"/>
    <w:tmpl w:val="0192B4AC"/>
    <w:lvl w:ilvl="0" w:tplc="10F4D498">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D37BEA"/>
    <w:multiLevelType w:val="hybridMultilevel"/>
    <w:tmpl w:val="F2262612"/>
    <w:lvl w:ilvl="0" w:tplc="1C7E91A0">
      <w:start w:val="1"/>
      <w:numFmt w:val="decimal"/>
      <w:lvlText w:val="%1"/>
      <w:lvlJc w:val="left"/>
      <w:pPr>
        <w:ind w:left="360" w:hanging="360"/>
      </w:pPr>
      <w:rPr>
        <w:rFonts w:hint="default"/>
        <w:sz w:val="24"/>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0C6382F"/>
    <w:multiLevelType w:val="hybridMultilevel"/>
    <w:tmpl w:val="443C1C10"/>
    <w:lvl w:ilvl="0" w:tplc="23967BFC">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5111F1"/>
    <w:multiLevelType w:val="hybridMultilevel"/>
    <w:tmpl w:val="A4A4C6BC"/>
    <w:lvl w:ilvl="0" w:tplc="43AC8E7A">
      <w:start w:val="1"/>
      <w:numFmt w:val="decimal"/>
      <w:lvlText w:val="%1"/>
      <w:lvlJc w:val="left"/>
      <w:pPr>
        <w:ind w:left="360" w:hanging="360"/>
      </w:pPr>
      <w:rPr>
        <w:rFonts w:hint="default"/>
        <w:sz w:val="24"/>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255B95"/>
    <w:multiLevelType w:val="hybridMultilevel"/>
    <w:tmpl w:val="60CE2B1A"/>
    <w:lvl w:ilvl="0" w:tplc="36CEFCDE">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563D10"/>
    <w:multiLevelType w:val="hybridMultilevel"/>
    <w:tmpl w:val="78C8EF1C"/>
    <w:lvl w:ilvl="0" w:tplc="BD48FC74">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DA756D"/>
    <w:multiLevelType w:val="hybridMultilevel"/>
    <w:tmpl w:val="4238CE40"/>
    <w:lvl w:ilvl="0" w:tplc="9C10A494">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440155"/>
    <w:multiLevelType w:val="hybridMultilevel"/>
    <w:tmpl w:val="6DB42150"/>
    <w:lvl w:ilvl="0" w:tplc="EF647904">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F1A6F92"/>
    <w:multiLevelType w:val="hybridMultilevel"/>
    <w:tmpl w:val="E5662CF6"/>
    <w:lvl w:ilvl="0" w:tplc="C40E06D2">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1C38AC"/>
    <w:multiLevelType w:val="hybridMultilevel"/>
    <w:tmpl w:val="D8BEB080"/>
    <w:lvl w:ilvl="0" w:tplc="53881D2A">
      <w:start w:val="1"/>
      <w:numFmt w:val="decimal"/>
      <w:lvlText w:val="%1"/>
      <w:lvlJc w:val="left"/>
      <w:pPr>
        <w:ind w:left="360" w:hanging="360"/>
      </w:pPr>
      <w:rPr>
        <w:rFonts w:hint="default"/>
        <w:sz w:val="24"/>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FF063F8"/>
    <w:multiLevelType w:val="hybridMultilevel"/>
    <w:tmpl w:val="DE6EB6AE"/>
    <w:lvl w:ilvl="0" w:tplc="AEB4D988">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0453236">
    <w:abstractNumId w:val="5"/>
  </w:num>
  <w:num w:numId="2" w16cid:durableId="1927807341">
    <w:abstractNumId w:val="3"/>
  </w:num>
  <w:num w:numId="3" w16cid:durableId="85852604">
    <w:abstractNumId w:val="2"/>
  </w:num>
  <w:num w:numId="4" w16cid:durableId="841942141">
    <w:abstractNumId w:val="4"/>
  </w:num>
  <w:num w:numId="5" w16cid:durableId="2002073685">
    <w:abstractNumId w:val="1"/>
  </w:num>
  <w:num w:numId="6" w16cid:durableId="813564347">
    <w:abstractNumId w:val="0"/>
  </w:num>
  <w:num w:numId="7" w16cid:durableId="946232704">
    <w:abstractNumId w:val="27"/>
  </w:num>
  <w:num w:numId="8" w16cid:durableId="1773165318">
    <w:abstractNumId w:val="36"/>
  </w:num>
  <w:num w:numId="9" w16cid:durableId="76364403">
    <w:abstractNumId w:val="10"/>
  </w:num>
  <w:num w:numId="10" w16cid:durableId="1301499274">
    <w:abstractNumId w:val="58"/>
  </w:num>
  <w:num w:numId="11" w16cid:durableId="1453671736">
    <w:abstractNumId w:val="23"/>
  </w:num>
  <w:num w:numId="12" w16cid:durableId="1504004088">
    <w:abstractNumId w:val="7"/>
  </w:num>
  <w:num w:numId="13" w16cid:durableId="2012759030">
    <w:abstractNumId w:val="24"/>
  </w:num>
  <w:num w:numId="14" w16cid:durableId="549195017">
    <w:abstractNumId w:val="31"/>
  </w:num>
  <w:num w:numId="15" w16cid:durableId="101341428">
    <w:abstractNumId w:val="57"/>
  </w:num>
  <w:num w:numId="16" w16cid:durableId="1319117244">
    <w:abstractNumId w:val="52"/>
  </w:num>
  <w:num w:numId="17" w16cid:durableId="185338207">
    <w:abstractNumId w:val="20"/>
  </w:num>
  <w:num w:numId="18" w16cid:durableId="1299610339">
    <w:abstractNumId w:val="26"/>
  </w:num>
  <w:num w:numId="19" w16cid:durableId="2062439805">
    <w:abstractNumId w:val="39"/>
  </w:num>
  <w:num w:numId="20" w16cid:durableId="472983468">
    <w:abstractNumId w:val="18"/>
  </w:num>
  <w:num w:numId="21" w16cid:durableId="646856844">
    <w:abstractNumId w:val="60"/>
  </w:num>
  <w:num w:numId="22" w16cid:durableId="125322362">
    <w:abstractNumId w:val="37"/>
  </w:num>
  <w:num w:numId="23" w16cid:durableId="1273438991">
    <w:abstractNumId w:val="38"/>
  </w:num>
  <w:num w:numId="24" w16cid:durableId="279577291">
    <w:abstractNumId w:val="46"/>
  </w:num>
  <w:num w:numId="25" w16cid:durableId="94598534">
    <w:abstractNumId w:val="48"/>
  </w:num>
  <w:num w:numId="26" w16cid:durableId="1474788792">
    <w:abstractNumId w:val="47"/>
  </w:num>
  <w:num w:numId="27" w16cid:durableId="1645698158">
    <w:abstractNumId w:val="33"/>
  </w:num>
  <w:num w:numId="28" w16cid:durableId="1774472272">
    <w:abstractNumId w:val="42"/>
  </w:num>
  <w:num w:numId="29" w16cid:durableId="858471739">
    <w:abstractNumId w:val="43"/>
  </w:num>
  <w:num w:numId="30" w16cid:durableId="23794717">
    <w:abstractNumId w:val="44"/>
  </w:num>
  <w:num w:numId="31" w16cid:durableId="1572500902">
    <w:abstractNumId w:val="30"/>
  </w:num>
  <w:num w:numId="32" w16cid:durableId="477574304">
    <w:abstractNumId w:val="13"/>
  </w:num>
  <w:num w:numId="33" w16cid:durableId="1954090283">
    <w:abstractNumId w:val="45"/>
  </w:num>
  <w:num w:numId="34" w16cid:durableId="42481843">
    <w:abstractNumId w:val="55"/>
  </w:num>
  <w:num w:numId="35" w16cid:durableId="191117338">
    <w:abstractNumId w:val="62"/>
  </w:num>
  <w:num w:numId="36" w16cid:durableId="103156183">
    <w:abstractNumId w:val="15"/>
  </w:num>
  <w:num w:numId="37" w16cid:durableId="530263083">
    <w:abstractNumId w:val="32"/>
  </w:num>
  <w:num w:numId="38" w16cid:durableId="2125730120">
    <w:abstractNumId w:val="22"/>
  </w:num>
  <w:num w:numId="39" w16cid:durableId="1231041156">
    <w:abstractNumId w:val="16"/>
  </w:num>
  <w:num w:numId="40" w16cid:durableId="1732772864">
    <w:abstractNumId w:val="25"/>
  </w:num>
  <w:num w:numId="41" w16cid:durableId="2106687005">
    <w:abstractNumId w:val="6"/>
  </w:num>
  <w:num w:numId="42" w16cid:durableId="1651900810">
    <w:abstractNumId w:val="35"/>
  </w:num>
  <w:num w:numId="43" w16cid:durableId="680396162">
    <w:abstractNumId w:val="11"/>
  </w:num>
  <w:num w:numId="44" w16cid:durableId="1098869416">
    <w:abstractNumId w:val="59"/>
  </w:num>
  <w:num w:numId="45" w16cid:durableId="110787645">
    <w:abstractNumId w:val="9"/>
  </w:num>
  <w:num w:numId="46" w16cid:durableId="2030374531">
    <w:abstractNumId w:val="53"/>
  </w:num>
  <w:num w:numId="47" w16cid:durableId="1759256364">
    <w:abstractNumId w:val="19"/>
  </w:num>
  <w:num w:numId="48" w16cid:durableId="1289314909">
    <w:abstractNumId w:val="40"/>
  </w:num>
  <w:num w:numId="49" w16cid:durableId="1564368765">
    <w:abstractNumId w:val="64"/>
  </w:num>
  <w:num w:numId="50" w16cid:durableId="936134382">
    <w:abstractNumId w:val="54"/>
  </w:num>
  <w:num w:numId="51" w16cid:durableId="1104106893">
    <w:abstractNumId w:val="41"/>
  </w:num>
  <w:num w:numId="52" w16cid:durableId="384455175">
    <w:abstractNumId w:val="12"/>
  </w:num>
  <w:num w:numId="53" w16cid:durableId="665284324">
    <w:abstractNumId w:val="50"/>
  </w:num>
  <w:num w:numId="54" w16cid:durableId="2028216528">
    <w:abstractNumId w:val="61"/>
  </w:num>
  <w:num w:numId="55" w16cid:durableId="191067827">
    <w:abstractNumId w:val="63"/>
  </w:num>
  <w:num w:numId="56" w16cid:durableId="378673738">
    <w:abstractNumId w:val="28"/>
  </w:num>
  <w:num w:numId="57" w16cid:durableId="1271624884">
    <w:abstractNumId w:val="49"/>
  </w:num>
  <w:num w:numId="58" w16cid:durableId="707725889">
    <w:abstractNumId w:val="14"/>
  </w:num>
  <w:num w:numId="59" w16cid:durableId="1238324947">
    <w:abstractNumId w:val="17"/>
  </w:num>
  <w:num w:numId="60" w16cid:durableId="1749694645">
    <w:abstractNumId w:val="29"/>
  </w:num>
  <w:num w:numId="61" w16cid:durableId="1786847877">
    <w:abstractNumId w:val="56"/>
  </w:num>
  <w:num w:numId="62" w16cid:durableId="1120732620">
    <w:abstractNumId w:val="8"/>
  </w:num>
  <w:num w:numId="63" w16cid:durableId="87308800">
    <w:abstractNumId w:val="34"/>
  </w:num>
  <w:num w:numId="64" w16cid:durableId="644890708">
    <w:abstractNumId w:val="21"/>
  </w:num>
  <w:num w:numId="65" w16cid:durableId="1296257618">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hyphenationZone w:val="425"/>
  <w:defaultTableStyle w:val="IDCACtable"/>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A89"/>
    <w:rsid w:val="00006EFA"/>
    <w:rsid w:val="00007BCE"/>
    <w:rsid w:val="00014184"/>
    <w:rsid w:val="000151F7"/>
    <w:rsid w:val="00016758"/>
    <w:rsid w:val="00017145"/>
    <w:rsid w:val="000175B9"/>
    <w:rsid w:val="00020F2D"/>
    <w:rsid w:val="0003093C"/>
    <w:rsid w:val="0003095A"/>
    <w:rsid w:val="00032E1F"/>
    <w:rsid w:val="00034616"/>
    <w:rsid w:val="00036110"/>
    <w:rsid w:val="00042B20"/>
    <w:rsid w:val="000431E2"/>
    <w:rsid w:val="0004540A"/>
    <w:rsid w:val="00045BA8"/>
    <w:rsid w:val="00052824"/>
    <w:rsid w:val="00052EAE"/>
    <w:rsid w:val="00052FBD"/>
    <w:rsid w:val="00056FEE"/>
    <w:rsid w:val="0006063C"/>
    <w:rsid w:val="00070921"/>
    <w:rsid w:val="00070BDF"/>
    <w:rsid w:val="00070D11"/>
    <w:rsid w:val="00071904"/>
    <w:rsid w:val="00072791"/>
    <w:rsid w:val="00072909"/>
    <w:rsid w:val="00073A32"/>
    <w:rsid w:val="00074189"/>
    <w:rsid w:val="00074880"/>
    <w:rsid w:val="000754C9"/>
    <w:rsid w:val="000768CD"/>
    <w:rsid w:val="00080884"/>
    <w:rsid w:val="000823EE"/>
    <w:rsid w:val="00082427"/>
    <w:rsid w:val="0008397F"/>
    <w:rsid w:val="00085BD5"/>
    <w:rsid w:val="000870FB"/>
    <w:rsid w:val="00090DF4"/>
    <w:rsid w:val="0009105B"/>
    <w:rsid w:val="00092337"/>
    <w:rsid w:val="000970F1"/>
    <w:rsid w:val="000A447F"/>
    <w:rsid w:val="000A5FDC"/>
    <w:rsid w:val="000A6389"/>
    <w:rsid w:val="000A6753"/>
    <w:rsid w:val="000A76C1"/>
    <w:rsid w:val="000B007D"/>
    <w:rsid w:val="000B14A3"/>
    <w:rsid w:val="000B3CFC"/>
    <w:rsid w:val="000B43EE"/>
    <w:rsid w:val="000B69CF"/>
    <w:rsid w:val="000C0AAB"/>
    <w:rsid w:val="000C5DCE"/>
    <w:rsid w:val="000D1B2D"/>
    <w:rsid w:val="000D1BBE"/>
    <w:rsid w:val="000D44EB"/>
    <w:rsid w:val="000D47F6"/>
    <w:rsid w:val="000E121C"/>
    <w:rsid w:val="000E132C"/>
    <w:rsid w:val="000E6CAC"/>
    <w:rsid w:val="000F02A8"/>
    <w:rsid w:val="000F2B2E"/>
    <w:rsid w:val="000F3682"/>
    <w:rsid w:val="000F7210"/>
    <w:rsid w:val="00100E04"/>
    <w:rsid w:val="001039D1"/>
    <w:rsid w:val="00105678"/>
    <w:rsid w:val="0010629D"/>
    <w:rsid w:val="001141AF"/>
    <w:rsid w:val="00115C96"/>
    <w:rsid w:val="00125E06"/>
    <w:rsid w:val="00134E0E"/>
    <w:rsid w:val="00135937"/>
    <w:rsid w:val="001436D3"/>
    <w:rsid w:val="00144D8C"/>
    <w:rsid w:val="0015074B"/>
    <w:rsid w:val="0015083E"/>
    <w:rsid w:val="00150888"/>
    <w:rsid w:val="00152B10"/>
    <w:rsid w:val="00153B2E"/>
    <w:rsid w:val="001610F6"/>
    <w:rsid w:val="00163249"/>
    <w:rsid w:val="001648C8"/>
    <w:rsid w:val="001870D8"/>
    <w:rsid w:val="00190A2B"/>
    <w:rsid w:val="00190B37"/>
    <w:rsid w:val="0019183B"/>
    <w:rsid w:val="00192C03"/>
    <w:rsid w:val="00194B63"/>
    <w:rsid w:val="001A09A8"/>
    <w:rsid w:val="001A28D0"/>
    <w:rsid w:val="001A2A5A"/>
    <w:rsid w:val="001A4B46"/>
    <w:rsid w:val="001B155E"/>
    <w:rsid w:val="001B3DA3"/>
    <w:rsid w:val="001B3ECF"/>
    <w:rsid w:val="001B447E"/>
    <w:rsid w:val="001B5BEE"/>
    <w:rsid w:val="001D1723"/>
    <w:rsid w:val="001D23B3"/>
    <w:rsid w:val="001D2B76"/>
    <w:rsid w:val="001D2DED"/>
    <w:rsid w:val="001D31F0"/>
    <w:rsid w:val="001D6F84"/>
    <w:rsid w:val="001D7B5C"/>
    <w:rsid w:val="001D7E49"/>
    <w:rsid w:val="001E081A"/>
    <w:rsid w:val="001E3525"/>
    <w:rsid w:val="001E4F16"/>
    <w:rsid w:val="001E59BA"/>
    <w:rsid w:val="001E5A60"/>
    <w:rsid w:val="001E6E6C"/>
    <w:rsid w:val="001F309E"/>
    <w:rsid w:val="001F5B06"/>
    <w:rsid w:val="001F7ADF"/>
    <w:rsid w:val="001F7F39"/>
    <w:rsid w:val="00201558"/>
    <w:rsid w:val="002024E1"/>
    <w:rsid w:val="00202A43"/>
    <w:rsid w:val="00205406"/>
    <w:rsid w:val="00211092"/>
    <w:rsid w:val="0021231C"/>
    <w:rsid w:val="00212628"/>
    <w:rsid w:val="002177A9"/>
    <w:rsid w:val="00217A9E"/>
    <w:rsid w:val="00225312"/>
    <w:rsid w:val="00225A44"/>
    <w:rsid w:val="00225C80"/>
    <w:rsid w:val="00226421"/>
    <w:rsid w:val="00232995"/>
    <w:rsid w:val="002331BA"/>
    <w:rsid w:val="00240E9E"/>
    <w:rsid w:val="002414FA"/>
    <w:rsid w:val="00244E82"/>
    <w:rsid w:val="0024748F"/>
    <w:rsid w:val="00251F11"/>
    <w:rsid w:val="002531E6"/>
    <w:rsid w:val="002545AA"/>
    <w:rsid w:val="00255238"/>
    <w:rsid w:val="00264BC8"/>
    <w:rsid w:val="00265401"/>
    <w:rsid w:val="00267FD5"/>
    <w:rsid w:val="002706E3"/>
    <w:rsid w:val="00272565"/>
    <w:rsid w:val="00272CD2"/>
    <w:rsid w:val="00277199"/>
    <w:rsid w:val="00277CCF"/>
    <w:rsid w:val="00283726"/>
    <w:rsid w:val="00285B54"/>
    <w:rsid w:val="0028703B"/>
    <w:rsid w:val="0028761B"/>
    <w:rsid w:val="002908EB"/>
    <w:rsid w:val="00291690"/>
    <w:rsid w:val="0029639D"/>
    <w:rsid w:val="00296769"/>
    <w:rsid w:val="00297190"/>
    <w:rsid w:val="002976C4"/>
    <w:rsid w:val="002A4FE3"/>
    <w:rsid w:val="002A59C0"/>
    <w:rsid w:val="002A6A14"/>
    <w:rsid w:val="002A6D6B"/>
    <w:rsid w:val="002A7EC8"/>
    <w:rsid w:val="002B2505"/>
    <w:rsid w:val="002B2F3A"/>
    <w:rsid w:val="002B418B"/>
    <w:rsid w:val="002B47CF"/>
    <w:rsid w:val="002B5196"/>
    <w:rsid w:val="002B7B52"/>
    <w:rsid w:val="002C4782"/>
    <w:rsid w:val="002C54DB"/>
    <w:rsid w:val="002C67C5"/>
    <w:rsid w:val="002C6E9E"/>
    <w:rsid w:val="002D244F"/>
    <w:rsid w:val="002D4DCB"/>
    <w:rsid w:val="002D52CE"/>
    <w:rsid w:val="002D544D"/>
    <w:rsid w:val="002E1219"/>
    <w:rsid w:val="002E1EF5"/>
    <w:rsid w:val="002E1FEF"/>
    <w:rsid w:val="002E7DA2"/>
    <w:rsid w:val="002F115B"/>
    <w:rsid w:val="002F2344"/>
    <w:rsid w:val="002F50D5"/>
    <w:rsid w:val="00310E46"/>
    <w:rsid w:val="003114E7"/>
    <w:rsid w:val="00312F1B"/>
    <w:rsid w:val="003174F8"/>
    <w:rsid w:val="003222F0"/>
    <w:rsid w:val="003228E3"/>
    <w:rsid w:val="00326A7B"/>
    <w:rsid w:val="00326F90"/>
    <w:rsid w:val="0032763A"/>
    <w:rsid w:val="003315FD"/>
    <w:rsid w:val="0033174E"/>
    <w:rsid w:val="00331ED3"/>
    <w:rsid w:val="00340416"/>
    <w:rsid w:val="00347868"/>
    <w:rsid w:val="0035044E"/>
    <w:rsid w:val="0035073E"/>
    <w:rsid w:val="003516EA"/>
    <w:rsid w:val="003564AC"/>
    <w:rsid w:val="0035687D"/>
    <w:rsid w:val="0035766F"/>
    <w:rsid w:val="00360072"/>
    <w:rsid w:val="0036047C"/>
    <w:rsid w:val="00361750"/>
    <w:rsid w:val="003642D1"/>
    <w:rsid w:val="003706E3"/>
    <w:rsid w:val="00371D31"/>
    <w:rsid w:val="0037513B"/>
    <w:rsid w:val="003760A7"/>
    <w:rsid w:val="00376818"/>
    <w:rsid w:val="003862EB"/>
    <w:rsid w:val="00390B11"/>
    <w:rsid w:val="00390E4D"/>
    <w:rsid w:val="00392871"/>
    <w:rsid w:val="003971E3"/>
    <w:rsid w:val="003A0D36"/>
    <w:rsid w:val="003A0E1B"/>
    <w:rsid w:val="003A327A"/>
    <w:rsid w:val="003A525A"/>
    <w:rsid w:val="003A7383"/>
    <w:rsid w:val="003B0BCC"/>
    <w:rsid w:val="003B78DA"/>
    <w:rsid w:val="003C03E0"/>
    <w:rsid w:val="003C1E2F"/>
    <w:rsid w:val="003C6E10"/>
    <w:rsid w:val="003D03A7"/>
    <w:rsid w:val="003E4B49"/>
    <w:rsid w:val="003E4F3A"/>
    <w:rsid w:val="003E7732"/>
    <w:rsid w:val="003E7D88"/>
    <w:rsid w:val="003F2916"/>
    <w:rsid w:val="003F37FD"/>
    <w:rsid w:val="003F39F7"/>
    <w:rsid w:val="003F448B"/>
    <w:rsid w:val="003F53F1"/>
    <w:rsid w:val="003F6F29"/>
    <w:rsid w:val="003F7E82"/>
    <w:rsid w:val="00403F2A"/>
    <w:rsid w:val="004041BF"/>
    <w:rsid w:val="00405472"/>
    <w:rsid w:val="00406103"/>
    <w:rsid w:val="004101E5"/>
    <w:rsid w:val="00416717"/>
    <w:rsid w:val="00416BA3"/>
    <w:rsid w:val="00417042"/>
    <w:rsid w:val="0042223D"/>
    <w:rsid w:val="00422836"/>
    <w:rsid w:val="00426CBA"/>
    <w:rsid w:val="00430B31"/>
    <w:rsid w:val="0043177A"/>
    <w:rsid w:val="00434CD4"/>
    <w:rsid w:val="004363A6"/>
    <w:rsid w:val="00440BA4"/>
    <w:rsid w:val="004438E7"/>
    <w:rsid w:val="0044409D"/>
    <w:rsid w:val="004472C3"/>
    <w:rsid w:val="00447D54"/>
    <w:rsid w:val="004542A9"/>
    <w:rsid w:val="0045633A"/>
    <w:rsid w:val="0045748C"/>
    <w:rsid w:val="004576A2"/>
    <w:rsid w:val="00463D58"/>
    <w:rsid w:val="00464D2D"/>
    <w:rsid w:val="00465DAA"/>
    <w:rsid w:val="00466E0B"/>
    <w:rsid w:val="00470DB7"/>
    <w:rsid w:val="00472CEA"/>
    <w:rsid w:val="00472FE3"/>
    <w:rsid w:val="004737E0"/>
    <w:rsid w:val="00473C04"/>
    <w:rsid w:val="004742D1"/>
    <w:rsid w:val="00481E93"/>
    <w:rsid w:val="00483B3D"/>
    <w:rsid w:val="00491802"/>
    <w:rsid w:val="004929C2"/>
    <w:rsid w:val="00493170"/>
    <w:rsid w:val="0049669F"/>
    <w:rsid w:val="00497ABA"/>
    <w:rsid w:val="004A0054"/>
    <w:rsid w:val="004A3928"/>
    <w:rsid w:val="004A71E5"/>
    <w:rsid w:val="004B0D61"/>
    <w:rsid w:val="004B3222"/>
    <w:rsid w:val="004B368B"/>
    <w:rsid w:val="004C0A89"/>
    <w:rsid w:val="004C47F2"/>
    <w:rsid w:val="004D3CCA"/>
    <w:rsid w:val="004E0DB4"/>
    <w:rsid w:val="004E78EB"/>
    <w:rsid w:val="004F0FC2"/>
    <w:rsid w:val="004F243E"/>
    <w:rsid w:val="004F3CF6"/>
    <w:rsid w:val="00500949"/>
    <w:rsid w:val="005040F1"/>
    <w:rsid w:val="005053DF"/>
    <w:rsid w:val="00506752"/>
    <w:rsid w:val="00507237"/>
    <w:rsid w:val="0050786C"/>
    <w:rsid w:val="00511764"/>
    <w:rsid w:val="0051607B"/>
    <w:rsid w:val="00520991"/>
    <w:rsid w:val="00524F0D"/>
    <w:rsid w:val="00527172"/>
    <w:rsid w:val="00530266"/>
    <w:rsid w:val="0053229D"/>
    <w:rsid w:val="0053238E"/>
    <w:rsid w:val="00532B8F"/>
    <w:rsid w:val="00535FC8"/>
    <w:rsid w:val="005409B8"/>
    <w:rsid w:val="00541C2F"/>
    <w:rsid w:val="0054304F"/>
    <w:rsid w:val="00543420"/>
    <w:rsid w:val="00545694"/>
    <w:rsid w:val="00553EC8"/>
    <w:rsid w:val="00554448"/>
    <w:rsid w:val="00554EF1"/>
    <w:rsid w:val="00560DBB"/>
    <w:rsid w:val="00564485"/>
    <w:rsid w:val="0056533D"/>
    <w:rsid w:val="00566D28"/>
    <w:rsid w:val="00574519"/>
    <w:rsid w:val="00574963"/>
    <w:rsid w:val="00575904"/>
    <w:rsid w:val="00576E6C"/>
    <w:rsid w:val="00583FB9"/>
    <w:rsid w:val="00586713"/>
    <w:rsid w:val="00587B8D"/>
    <w:rsid w:val="00590F2B"/>
    <w:rsid w:val="00591E3B"/>
    <w:rsid w:val="00595775"/>
    <w:rsid w:val="00596B0C"/>
    <w:rsid w:val="005A0AED"/>
    <w:rsid w:val="005A439C"/>
    <w:rsid w:val="005A5D33"/>
    <w:rsid w:val="005B33B5"/>
    <w:rsid w:val="005C0F74"/>
    <w:rsid w:val="005C3E3D"/>
    <w:rsid w:val="005C480F"/>
    <w:rsid w:val="005C4BE2"/>
    <w:rsid w:val="005C543E"/>
    <w:rsid w:val="005C6238"/>
    <w:rsid w:val="005C6D46"/>
    <w:rsid w:val="005D0340"/>
    <w:rsid w:val="005D0FF3"/>
    <w:rsid w:val="005D390C"/>
    <w:rsid w:val="005D6478"/>
    <w:rsid w:val="005D7A44"/>
    <w:rsid w:val="005E155F"/>
    <w:rsid w:val="005F1142"/>
    <w:rsid w:val="005F245B"/>
    <w:rsid w:val="005F2B6F"/>
    <w:rsid w:val="005F3A27"/>
    <w:rsid w:val="005F41D2"/>
    <w:rsid w:val="0060308E"/>
    <w:rsid w:val="00606525"/>
    <w:rsid w:val="00606898"/>
    <w:rsid w:val="006105C0"/>
    <w:rsid w:val="00610730"/>
    <w:rsid w:val="00610CE1"/>
    <w:rsid w:val="00612C7C"/>
    <w:rsid w:val="0061363B"/>
    <w:rsid w:val="00617619"/>
    <w:rsid w:val="0061772E"/>
    <w:rsid w:val="00620144"/>
    <w:rsid w:val="00620472"/>
    <w:rsid w:val="006247FA"/>
    <w:rsid w:val="00627214"/>
    <w:rsid w:val="00627E59"/>
    <w:rsid w:val="00630061"/>
    <w:rsid w:val="00636D01"/>
    <w:rsid w:val="00644703"/>
    <w:rsid w:val="00645A67"/>
    <w:rsid w:val="006551FC"/>
    <w:rsid w:val="006605E9"/>
    <w:rsid w:val="00663D03"/>
    <w:rsid w:val="006673F0"/>
    <w:rsid w:val="00672191"/>
    <w:rsid w:val="00677256"/>
    <w:rsid w:val="00680315"/>
    <w:rsid w:val="006835FD"/>
    <w:rsid w:val="006844BD"/>
    <w:rsid w:val="006844DC"/>
    <w:rsid w:val="006855E4"/>
    <w:rsid w:val="00685943"/>
    <w:rsid w:val="00693069"/>
    <w:rsid w:val="00696FED"/>
    <w:rsid w:val="00697549"/>
    <w:rsid w:val="006A1886"/>
    <w:rsid w:val="006A30CF"/>
    <w:rsid w:val="006A4A57"/>
    <w:rsid w:val="006A55F8"/>
    <w:rsid w:val="006B3A5C"/>
    <w:rsid w:val="006B5F2B"/>
    <w:rsid w:val="006C40F8"/>
    <w:rsid w:val="006C5409"/>
    <w:rsid w:val="006C7C5E"/>
    <w:rsid w:val="006D24A8"/>
    <w:rsid w:val="006E1C19"/>
    <w:rsid w:val="006F0BD3"/>
    <w:rsid w:val="006F20B1"/>
    <w:rsid w:val="006F2248"/>
    <w:rsid w:val="006F75C0"/>
    <w:rsid w:val="006F76A5"/>
    <w:rsid w:val="007043F9"/>
    <w:rsid w:val="00705847"/>
    <w:rsid w:val="00705BB1"/>
    <w:rsid w:val="00707333"/>
    <w:rsid w:val="00710BA6"/>
    <w:rsid w:val="00723BC9"/>
    <w:rsid w:val="007277F3"/>
    <w:rsid w:val="00727F14"/>
    <w:rsid w:val="00730B35"/>
    <w:rsid w:val="00735678"/>
    <w:rsid w:val="00736ADB"/>
    <w:rsid w:val="00745AE5"/>
    <w:rsid w:val="00746984"/>
    <w:rsid w:val="0075257F"/>
    <w:rsid w:val="0075699F"/>
    <w:rsid w:val="00760963"/>
    <w:rsid w:val="0076199D"/>
    <w:rsid w:val="00761B71"/>
    <w:rsid w:val="0076232E"/>
    <w:rsid w:val="00762862"/>
    <w:rsid w:val="00763FFD"/>
    <w:rsid w:val="0076478F"/>
    <w:rsid w:val="0076530B"/>
    <w:rsid w:val="00767711"/>
    <w:rsid w:val="0077006F"/>
    <w:rsid w:val="0077422C"/>
    <w:rsid w:val="0077603B"/>
    <w:rsid w:val="00780E85"/>
    <w:rsid w:val="00783799"/>
    <w:rsid w:val="00783841"/>
    <w:rsid w:val="00784F24"/>
    <w:rsid w:val="007934BD"/>
    <w:rsid w:val="00794AF8"/>
    <w:rsid w:val="0079550E"/>
    <w:rsid w:val="00796653"/>
    <w:rsid w:val="007A1D94"/>
    <w:rsid w:val="007A291F"/>
    <w:rsid w:val="007A3BE5"/>
    <w:rsid w:val="007A634E"/>
    <w:rsid w:val="007A64F1"/>
    <w:rsid w:val="007A6C06"/>
    <w:rsid w:val="007B0280"/>
    <w:rsid w:val="007B074D"/>
    <w:rsid w:val="007B1756"/>
    <w:rsid w:val="007B21A1"/>
    <w:rsid w:val="007B24C5"/>
    <w:rsid w:val="007B3CD6"/>
    <w:rsid w:val="007B5ACB"/>
    <w:rsid w:val="007B5FB5"/>
    <w:rsid w:val="007C2A11"/>
    <w:rsid w:val="007C56B8"/>
    <w:rsid w:val="007C6786"/>
    <w:rsid w:val="007C73C9"/>
    <w:rsid w:val="007C7DBB"/>
    <w:rsid w:val="007D1768"/>
    <w:rsid w:val="007D3718"/>
    <w:rsid w:val="007D6E3E"/>
    <w:rsid w:val="007E1BD8"/>
    <w:rsid w:val="007E3913"/>
    <w:rsid w:val="007E53E9"/>
    <w:rsid w:val="007E5EB6"/>
    <w:rsid w:val="007E77CF"/>
    <w:rsid w:val="007F1B07"/>
    <w:rsid w:val="00804478"/>
    <w:rsid w:val="0080489E"/>
    <w:rsid w:val="00806952"/>
    <w:rsid w:val="008120BF"/>
    <w:rsid w:val="00815DF4"/>
    <w:rsid w:val="00816684"/>
    <w:rsid w:val="0081753D"/>
    <w:rsid w:val="00833A98"/>
    <w:rsid w:val="00833C70"/>
    <w:rsid w:val="0083543F"/>
    <w:rsid w:val="00837110"/>
    <w:rsid w:val="008408E5"/>
    <w:rsid w:val="00847281"/>
    <w:rsid w:val="008521B6"/>
    <w:rsid w:val="00854722"/>
    <w:rsid w:val="008566CB"/>
    <w:rsid w:val="008577B2"/>
    <w:rsid w:val="00860BE4"/>
    <w:rsid w:val="00867AA3"/>
    <w:rsid w:val="008710B9"/>
    <w:rsid w:val="008740CB"/>
    <w:rsid w:val="00877931"/>
    <w:rsid w:val="00877D16"/>
    <w:rsid w:val="008802DD"/>
    <w:rsid w:val="008822C8"/>
    <w:rsid w:val="00883409"/>
    <w:rsid w:val="008842F8"/>
    <w:rsid w:val="00884506"/>
    <w:rsid w:val="0088771A"/>
    <w:rsid w:val="0089052E"/>
    <w:rsid w:val="00895725"/>
    <w:rsid w:val="008A0CA2"/>
    <w:rsid w:val="008A3987"/>
    <w:rsid w:val="008A432A"/>
    <w:rsid w:val="008A59DC"/>
    <w:rsid w:val="008A662E"/>
    <w:rsid w:val="008C06BC"/>
    <w:rsid w:val="008C389D"/>
    <w:rsid w:val="008C75AE"/>
    <w:rsid w:val="008D041B"/>
    <w:rsid w:val="008D2B8D"/>
    <w:rsid w:val="008D3203"/>
    <w:rsid w:val="008D4469"/>
    <w:rsid w:val="008D6C8A"/>
    <w:rsid w:val="008D6E90"/>
    <w:rsid w:val="008E45D5"/>
    <w:rsid w:val="008E482D"/>
    <w:rsid w:val="008E4D7E"/>
    <w:rsid w:val="008E6013"/>
    <w:rsid w:val="008E724B"/>
    <w:rsid w:val="008F06F4"/>
    <w:rsid w:val="008F257E"/>
    <w:rsid w:val="008F2C15"/>
    <w:rsid w:val="008F4FCC"/>
    <w:rsid w:val="008F70C2"/>
    <w:rsid w:val="00903190"/>
    <w:rsid w:val="009040B6"/>
    <w:rsid w:val="00907E0D"/>
    <w:rsid w:val="009120AA"/>
    <w:rsid w:val="00920F6B"/>
    <w:rsid w:val="00924585"/>
    <w:rsid w:val="00927D0E"/>
    <w:rsid w:val="00930385"/>
    <w:rsid w:val="00930743"/>
    <w:rsid w:val="009328B5"/>
    <w:rsid w:val="009330EA"/>
    <w:rsid w:val="009342BC"/>
    <w:rsid w:val="00937391"/>
    <w:rsid w:val="00940012"/>
    <w:rsid w:val="009420D4"/>
    <w:rsid w:val="00945258"/>
    <w:rsid w:val="00946D31"/>
    <w:rsid w:val="00954F33"/>
    <w:rsid w:val="0095547D"/>
    <w:rsid w:val="00956870"/>
    <w:rsid w:val="00957D7B"/>
    <w:rsid w:val="009605B9"/>
    <w:rsid w:val="00961C63"/>
    <w:rsid w:val="009637ED"/>
    <w:rsid w:val="00967BCC"/>
    <w:rsid w:val="00967FE3"/>
    <w:rsid w:val="00972DBB"/>
    <w:rsid w:val="00973EE6"/>
    <w:rsid w:val="0097537D"/>
    <w:rsid w:val="009764BB"/>
    <w:rsid w:val="009811AC"/>
    <w:rsid w:val="0098152C"/>
    <w:rsid w:val="009842F4"/>
    <w:rsid w:val="00984588"/>
    <w:rsid w:val="00984B7B"/>
    <w:rsid w:val="0098714D"/>
    <w:rsid w:val="009917A1"/>
    <w:rsid w:val="00995326"/>
    <w:rsid w:val="009A0543"/>
    <w:rsid w:val="009A12C7"/>
    <w:rsid w:val="009A189E"/>
    <w:rsid w:val="009A2522"/>
    <w:rsid w:val="009A619F"/>
    <w:rsid w:val="009B200E"/>
    <w:rsid w:val="009B2069"/>
    <w:rsid w:val="009B504C"/>
    <w:rsid w:val="009B5BF1"/>
    <w:rsid w:val="009B656F"/>
    <w:rsid w:val="009C08ED"/>
    <w:rsid w:val="009C29E6"/>
    <w:rsid w:val="009C7630"/>
    <w:rsid w:val="009C7D3A"/>
    <w:rsid w:val="009D214E"/>
    <w:rsid w:val="009D49B5"/>
    <w:rsid w:val="009E5169"/>
    <w:rsid w:val="009F0912"/>
    <w:rsid w:val="009F6B37"/>
    <w:rsid w:val="00A016BC"/>
    <w:rsid w:val="00A04FD4"/>
    <w:rsid w:val="00A10D38"/>
    <w:rsid w:val="00A12EDD"/>
    <w:rsid w:val="00A13A52"/>
    <w:rsid w:val="00A1613A"/>
    <w:rsid w:val="00A17AFD"/>
    <w:rsid w:val="00A22A68"/>
    <w:rsid w:val="00A24E9C"/>
    <w:rsid w:val="00A253E7"/>
    <w:rsid w:val="00A25F33"/>
    <w:rsid w:val="00A36739"/>
    <w:rsid w:val="00A3696C"/>
    <w:rsid w:val="00A40798"/>
    <w:rsid w:val="00A4416C"/>
    <w:rsid w:val="00A45901"/>
    <w:rsid w:val="00A46101"/>
    <w:rsid w:val="00A516FF"/>
    <w:rsid w:val="00A56406"/>
    <w:rsid w:val="00A56B70"/>
    <w:rsid w:val="00A57A84"/>
    <w:rsid w:val="00A57AC8"/>
    <w:rsid w:val="00A62768"/>
    <w:rsid w:val="00A66B66"/>
    <w:rsid w:val="00A724DD"/>
    <w:rsid w:val="00A72639"/>
    <w:rsid w:val="00A72DA7"/>
    <w:rsid w:val="00A74C10"/>
    <w:rsid w:val="00A767F7"/>
    <w:rsid w:val="00A76B31"/>
    <w:rsid w:val="00A7770B"/>
    <w:rsid w:val="00A80520"/>
    <w:rsid w:val="00A84CEF"/>
    <w:rsid w:val="00A87693"/>
    <w:rsid w:val="00A92F15"/>
    <w:rsid w:val="00A934C6"/>
    <w:rsid w:val="00A971D8"/>
    <w:rsid w:val="00AA00CE"/>
    <w:rsid w:val="00AA0328"/>
    <w:rsid w:val="00AA1A25"/>
    <w:rsid w:val="00AA1D8D"/>
    <w:rsid w:val="00AA2B1E"/>
    <w:rsid w:val="00AA7853"/>
    <w:rsid w:val="00AB0110"/>
    <w:rsid w:val="00AB4BB1"/>
    <w:rsid w:val="00AB66C7"/>
    <w:rsid w:val="00AD14C4"/>
    <w:rsid w:val="00AD2C72"/>
    <w:rsid w:val="00AD3E5C"/>
    <w:rsid w:val="00AD5394"/>
    <w:rsid w:val="00AD68B7"/>
    <w:rsid w:val="00AE577E"/>
    <w:rsid w:val="00AE61F4"/>
    <w:rsid w:val="00AF15EE"/>
    <w:rsid w:val="00AF481E"/>
    <w:rsid w:val="00AF682F"/>
    <w:rsid w:val="00B00713"/>
    <w:rsid w:val="00B00BDB"/>
    <w:rsid w:val="00B011A9"/>
    <w:rsid w:val="00B03609"/>
    <w:rsid w:val="00B125B8"/>
    <w:rsid w:val="00B132E4"/>
    <w:rsid w:val="00B20312"/>
    <w:rsid w:val="00B21B0B"/>
    <w:rsid w:val="00B34294"/>
    <w:rsid w:val="00B42D0D"/>
    <w:rsid w:val="00B47730"/>
    <w:rsid w:val="00B51A9A"/>
    <w:rsid w:val="00B520E1"/>
    <w:rsid w:val="00B5580C"/>
    <w:rsid w:val="00B56307"/>
    <w:rsid w:val="00B630B7"/>
    <w:rsid w:val="00B63179"/>
    <w:rsid w:val="00B63F6B"/>
    <w:rsid w:val="00B7074F"/>
    <w:rsid w:val="00B75DEA"/>
    <w:rsid w:val="00B85513"/>
    <w:rsid w:val="00B9116A"/>
    <w:rsid w:val="00B95EE7"/>
    <w:rsid w:val="00B967A0"/>
    <w:rsid w:val="00BA1A92"/>
    <w:rsid w:val="00BA3BE2"/>
    <w:rsid w:val="00BB0438"/>
    <w:rsid w:val="00BB3770"/>
    <w:rsid w:val="00BB587B"/>
    <w:rsid w:val="00BC1B13"/>
    <w:rsid w:val="00BC3FF3"/>
    <w:rsid w:val="00BC47C2"/>
    <w:rsid w:val="00BC5545"/>
    <w:rsid w:val="00BC6D29"/>
    <w:rsid w:val="00BC78C3"/>
    <w:rsid w:val="00BD12F5"/>
    <w:rsid w:val="00BD1772"/>
    <w:rsid w:val="00BD6F35"/>
    <w:rsid w:val="00BE49FD"/>
    <w:rsid w:val="00BE5646"/>
    <w:rsid w:val="00BF0E95"/>
    <w:rsid w:val="00BF3EE0"/>
    <w:rsid w:val="00C04E11"/>
    <w:rsid w:val="00C0625A"/>
    <w:rsid w:val="00C13786"/>
    <w:rsid w:val="00C1547E"/>
    <w:rsid w:val="00C16166"/>
    <w:rsid w:val="00C16CA7"/>
    <w:rsid w:val="00C21F5B"/>
    <w:rsid w:val="00C22306"/>
    <w:rsid w:val="00C23E5A"/>
    <w:rsid w:val="00C25B44"/>
    <w:rsid w:val="00C30EF1"/>
    <w:rsid w:val="00C338FD"/>
    <w:rsid w:val="00C34F60"/>
    <w:rsid w:val="00C40FB9"/>
    <w:rsid w:val="00C4503E"/>
    <w:rsid w:val="00C45665"/>
    <w:rsid w:val="00C5065A"/>
    <w:rsid w:val="00C556F0"/>
    <w:rsid w:val="00C56B85"/>
    <w:rsid w:val="00C56FE5"/>
    <w:rsid w:val="00C64AF3"/>
    <w:rsid w:val="00C71D94"/>
    <w:rsid w:val="00C72132"/>
    <w:rsid w:val="00C72AFB"/>
    <w:rsid w:val="00C77404"/>
    <w:rsid w:val="00C8027F"/>
    <w:rsid w:val="00C8231A"/>
    <w:rsid w:val="00C837E2"/>
    <w:rsid w:val="00C84ACC"/>
    <w:rsid w:val="00C865F4"/>
    <w:rsid w:val="00C8761A"/>
    <w:rsid w:val="00C90928"/>
    <w:rsid w:val="00C91E27"/>
    <w:rsid w:val="00C93545"/>
    <w:rsid w:val="00C9605E"/>
    <w:rsid w:val="00C969C1"/>
    <w:rsid w:val="00CA0A79"/>
    <w:rsid w:val="00CA3073"/>
    <w:rsid w:val="00CA32CA"/>
    <w:rsid w:val="00CA5BFD"/>
    <w:rsid w:val="00CB0664"/>
    <w:rsid w:val="00CB2F99"/>
    <w:rsid w:val="00CB4358"/>
    <w:rsid w:val="00CB6F11"/>
    <w:rsid w:val="00CC0988"/>
    <w:rsid w:val="00CC251E"/>
    <w:rsid w:val="00CC48FC"/>
    <w:rsid w:val="00CD03C2"/>
    <w:rsid w:val="00CD2220"/>
    <w:rsid w:val="00CD310D"/>
    <w:rsid w:val="00CD707A"/>
    <w:rsid w:val="00CD74CD"/>
    <w:rsid w:val="00CD7E38"/>
    <w:rsid w:val="00CE0C80"/>
    <w:rsid w:val="00CE1982"/>
    <w:rsid w:val="00CE602E"/>
    <w:rsid w:val="00CE74CD"/>
    <w:rsid w:val="00CE74EB"/>
    <w:rsid w:val="00CF0B54"/>
    <w:rsid w:val="00CF1795"/>
    <w:rsid w:val="00CF235E"/>
    <w:rsid w:val="00CF4ED8"/>
    <w:rsid w:val="00CF6CC8"/>
    <w:rsid w:val="00CF70C0"/>
    <w:rsid w:val="00D1049C"/>
    <w:rsid w:val="00D12700"/>
    <w:rsid w:val="00D13927"/>
    <w:rsid w:val="00D14FB5"/>
    <w:rsid w:val="00D17DB2"/>
    <w:rsid w:val="00D22EDD"/>
    <w:rsid w:val="00D23222"/>
    <w:rsid w:val="00D23E5B"/>
    <w:rsid w:val="00D24C35"/>
    <w:rsid w:val="00D265A3"/>
    <w:rsid w:val="00D301A5"/>
    <w:rsid w:val="00D32011"/>
    <w:rsid w:val="00D32B87"/>
    <w:rsid w:val="00D32D46"/>
    <w:rsid w:val="00D3664B"/>
    <w:rsid w:val="00D43A5D"/>
    <w:rsid w:val="00D47EA1"/>
    <w:rsid w:val="00D51214"/>
    <w:rsid w:val="00D554DD"/>
    <w:rsid w:val="00D567EA"/>
    <w:rsid w:val="00D63E16"/>
    <w:rsid w:val="00D678D8"/>
    <w:rsid w:val="00D70752"/>
    <w:rsid w:val="00D72D92"/>
    <w:rsid w:val="00D75694"/>
    <w:rsid w:val="00D76770"/>
    <w:rsid w:val="00D7741A"/>
    <w:rsid w:val="00D80446"/>
    <w:rsid w:val="00D8269B"/>
    <w:rsid w:val="00D84046"/>
    <w:rsid w:val="00D87AAA"/>
    <w:rsid w:val="00D9334A"/>
    <w:rsid w:val="00D944D8"/>
    <w:rsid w:val="00D955B1"/>
    <w:rsid w:val="00DA29BD"/>
    <w:rsid w:val="00DA29BF"/>
    <w:rsid w:val="00DA39AB"/>
    <w:rsid w:val="00DA46FD"/>
    <w:rsid w:val="00DB00A7"/>
    <w:rsid w:val="00DB1E89"/>
    <w:rsid w:val="00DB24A3"/>
    <w:rsid w:val="00DB387A"/>
    <w:rsid w:val="00DB5CC0"/>
    <w:rsid w:val="00DC19FE"/>
    <w:rsid w:val="00DC2923"/>
    <w:rsid w:val="00DC29C5"/>
    <w:rsid w:val="00DC2AE9"/>
    <w:rsid w:val="00DC2EA4"/>
    <w:rsid w:val="00DC2F53"/>
    <w:rsid w:val="00DC32BD"/>
    <w:rsid w:val="00DC397A"/>
    <w:rsid w:val="00DD403F"/>
    <w:rsid w:val="00DD50B4"/>
    <w:rsid w:val="00DE4D40"/>
    <w:rsid w:val="00DF6ABC"/>
    <w:rsid w:val="00E000E4"/>
    <w:rsid w:val="00E00EFE"/>
    <w:rsid w:val="00E01287"/>
    <w:rsid w:val="00E1164B"/>
    <w:rsid w:val="00E11C80"/>
    <w:rsid w:val="00E14500"/>
    <w:rsid w:val="00E14D91"/>
    <w:rsid w:val="00E158D5"/>
    <w:rsid w:val="00E2081C"/>
    <w:rsid w:val="00E21B5B"/>
    <w:rsid w:val="00E2225C"/>
    <w:rsid w:val="00E27965"/>
    <w:rsid w:val="00E46350"/>
    <w:rsid w:val="00E506E0"/>
    <w:rsid w:val="00E50DCE"/>
    <w:rsid w:val="00E51178"/>
    <w:rsid w:val="00E51892"/>
    <w:rsid w:val="00E53F87"/>
    <w:rsid w:val="00E54CA8"/>
    <w:rsid w:val="00E552EC"/>
    <w:rsid w:val="00E609A4"/>
    <w:rsid w:val="00E62730"/>
    <w:rsid w:val="00E6368C"/>
    <w:rsid w:val="00E646EF"/>
    <w:rsid w:val="00E6518F"/>
    <w:rsid w:val="00E65A6C"/>
    <w:rsid w:val="00E67797"/>
    <w:rsid w:val="00E67A5B"/>
    <w:rsid w:val="00E7070B"/>
    <w:rsid w:val="00E70D2B"/>
    <w:rsid w:val="00E70E4F"/>
    <w:rsid w:val="00E74BEA"/>
    <w:rsid w:val="00E74F38"/>
    <w:rsid w:val="00E752AA"/>
    <w:rsid w:val="00E7574E"/>
    <w:rsid w:val="00E801CC"/>
    <w:rsid w:val="00E82E44"/>
    <w:rsid w:val="00E82E8E"/>
    <w:rsid w:val="00E83A25"/>
    <w:rsid w:val="00E8433D"/>
    <w:rsid w:val="00E870FE"/>
    <w:rsid w:val="00E906D6"/>
    <w:rsid w:val="00E94B99"/>
    <w:rsid w:val="00E9782F"/>
    <w:rsid w:val="00EA07B6"/>
    <w:rsid w:val="00EA1C49"/>
    <w:rsid w:val="00EA2526"/>
    <w:rsid w:val="00EA3904"/>
    <w:rsid w:val="00EA412F"/>
    <w:rsid w:val="00EA4381"/>
    <w:rsid w:val="00EA5496"/>
    <w:rsid w:val="00EA5CC0"/>
    <w:rsid w:val="00EB0526"/>
    <w:rsid w:val="00EB5BE4"/>
    <w:rsid w:val="00EB5E64"/>
    <w:rsid w:val="00EB639B"/>
    <w:rsid w:val="00EB737C"/>
    <w:rsid w:val="00EB7C65"/>
    <w:rsid w:val="00EC3A7C"/>
    <w:rsid w:val="00ED4763"/>
    <w:rsid w:val="00ED601B"/>
    <w:rsid w:val="00ED73C3"/>
    <w:rsid w:val="00EE13DB"/>
    <w:rsid w:val="00EE1448"/>
    <w:rsid w:val="00EE6F6F"/>
    <w:rsid w:val="00EF66E2"/>
    <w:rsid w:val="00EF677E"/>
    <w:rsid w:val="00EF70A7"/>
    <w:rsid w:val="00EF7477"/>
    <w:rsid w:val="00F10992"/>
    <w:rsid w:val="00F12E2B"/>
    <w:rsid w:val="00F14E1B"/>
    <w:rsid w:val="00F15ECB"/>
    <w:rsid w:val="00F343E9"/>
    <w:rsid w:val="00F34E9B"/>
    <w:rsid w:val="00F37378"/>
    <w:rsid w:val="00F401EF"/>
    <w:rsid w:val="00F40605"/>
    <w:rsid w:val="00F4307F"/>
    <w:rsid w:val="00F50DC6"/>
    <w:rsid w:val="00F516DB"/>
    <w:rsid w:val="00F51B26"/>
    <w:rsid w:val="00F52137"/>
    <w:rsid w:val="00F53BE0"/>
    <w:rsid w:val="00F579BB"/>
    <w:rsid w:val="00F63B4D"/>
    <w:rsid w:val="00F64F2B"/>
    <w:rsid w:val="00F65FC7"/>
    <w:rsid w:val="00F67DC0"/>
    <w:rsid w:val="00F706C1"/>
    <w:rsid w:val="00F76F41"/>
    <w:rsid w:val="00F7749E"/>
    <w:rsid w:val="00F8093F"/>
    <w:rsid w:val="00F80F13"/>
    <w:rsid w:val="00F80F74"/>
    <w:rsid w:val="00F863E8"/>
    <w:rsid w:val="00F87E70"/>
    <w:rsid w:val="00F9302F"/>
    <w:rsid w:val="00F96B0E"/>
    <w:rsid w:val="00F9775E"/>
    <w:rsid w:val="00FA3427"/>
    <w:rsid w:val="00FA5989"/>
    <w:rsid w:val="00FA6FE1"/>
    <w:rsid w:val="00FA7BB6"/>
    <w:rsid w:val="00FB24C4"/>
    <w:rsid w:val="00FB293F"/>
    <w:rsid w:val="00FB46D5"/>
    <w:rsid w:val="00FC4DBB"/>
    <w:rsid w:val="00FC693F"/>
    <w:rsid w:val="00FD02C3"/>
    <w:rsid w:val="00FD217E"/>
    <w:rsid w:val="00FE64D2"/>
    <w:rsid w:val="00FE717B"/>
    <w:rsid w:val="00FF2473"/>
    <w:rsid w:val="00FF5174"/>
    <w:rsid w:val="00FF6850"/>
    <w:rsid w:val="366A5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3958C"/>
  <w14:defaultImageDpi w14:val="300"/>
  <w15:docId w15:val="{4AA5EEF5-53DC-47C2-80A0-45018BB1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3CFC"/>
    <w:pPr>
      <w:jc w:val="lowKashida"/>
    </w:pPr>
    <w:rPr>
      <w:rFonts w:ascii="Source Sans Pro" w:hAnsi="Source Sans Pro"/>
      <w:lang w:val="en-GB"/>
    </w:rPr>
  </w:style>
  <w:style w:type="paragraph" w:styleId="Nadpis1">
    <w:name w:val="heading 1"/>
    <w:basedOn w:val="Normln"/>
    <w:next w:val="Normln"/>
    <w:link w:val="Nadpis1Char"/>
    <w:uiPriority w:val="9"/>
    <w:qFormat/>
    <w:rsid w:val="000B3CFC"/>
    <w:pPr>
      <w:keepNext/>
      <w:keepLines/>
      <w:spacing w:before="480" w:after="0"/>
      <w:jc w:val="center"/>
      <w:outlineLvl w:val="0"/>
    </w:pPr>
    <w:rPr>
      <w:rFonts w:ascii="Source Sans Pro SemiBold" w:eastAsiaTheme="majorEastAsia" w:hAnsi="Source Sans Pro SemiBold" w:cstheme="majorBidi"/>
      <w:b/>
      <w:bCs/>
      <w:color w:val="000000" w:themeColor="text1"/>
      <w:sz w:val="36"/>
      <w:szCs w:val="24"/>
    </w:rPr>
  </w:style>
  <w:style w:type="paragraph" w:styleId="Nadpis2">
    <w:name w:val="heading 2"/>
    <w:basedOn w:val="Normln"/>
    <w:next w:val="Normln"/>
    <w:link w:val="Nadpis2Char"/>
    <w:uiPriority w:val="9"/>
    <w:unhideWhenUsed/>
    <w:qFormat/>
    <w:rsid w:val="00524F0D"/>
    <w:pPr>
      <w:keepNext/>
      <w:keepLines/>
      <w:spacing w:before="10000" w:after="0"/>
      <w:jc w:val="right"/>
      <w:outlineLvl w:val="1"/>
    </w:pPr>
    <w:rPr>
      <w:rFonts w:ascii="Source Sans Pro SemiBold" w:eastAsiaTheme="majorEastAsia" w:hAnsi="Source Sans Pro SemiBold" w:cstheme="majorBidi"/>
      <w:b/>
      <w:bCs/>
      <w:color w:val="2B347D"/>
      <w:sz w:val="96"/>
      <w:szCs w:val="26"/>
      <w14:props3d w14:extrusionH="0" w14:contourW="12700" w14:prstMaterial="warmMatte">
        <w14:contourClr>
          <w14:srgbClr w14:val="B31F45"/>
        </w14:contourClr>
      </w14:props3d>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aliases w:val="IDCAC_NoSpace"/>
    <w:uiPriority w:val="1"/>
    <w:qFormat/>
    <w:rsid w:val="000B43EE"/>
    <w:pPr>
      <w:spacing w:after="0" w:line="240" w:lineRule="auto"/>
    </w:pPr>
    <w:rPr>
      <w:rFonts w:ascii="Source Sans Pro" w:hAnsi="Source Sans Pro"/>
    </w:rPr>
  </w:style>
  <w:style w:type="character" w:customStyle="1" w:styleId="Nadpis1Char">
    <w:name w:val="Nadpis 1 Char"/>
    <w:basedOn w:val="Standardnpsmoodstavce"/>
    <w:link w:val="Nadpis1"/>
    <w:uiPriority w:val="9"/>
    <w:rsid w:val="000B3CFC"/>
    <w:rPr>
      <w:rFonts w:ascii="Source Sans Pro SemiBold" w:eastAsiaTheme="majorEastAsia" w:hAnsi="Source Sans Pro SemiBold" w:cstheme="majorBidi"/>
      <w:b/>
      <w:bCs/>
      <w:color w:val="000000" w:themeColor="text1"/>
      <w:sz w:val="36"/>
      <w:szCs w:val="24"/>
      <w:lang w:val="en-GB"/>
    </w:rPr>
  </w:style>
  <w:style w:type="character" w:customStyle="1" w:styleId="Nadpis2Char">
    <w:name w:val="Nadpis 2 Char"/>
    <w:basedOn w:val="Standardnpsmoodstavce"/>
    <w:link w:val="Nadpis2"/>
    <w:uiPriority w:val="9"/>
    <w:rsid w:val="00524F0D"/>
    <w:rPr>
      <w:rFonts w:ascii="Source Sans Pro SemiBold" w:eastAsiaTheme="majorEastAsia" w:hAnsi="Source Sans Pro SemiBold" w:cstheme="majorBidi"/>
      <w:b/>
      <w:bCs/>
      <w:color w:val="2B347D"/>
      <w:sz w:val="96"/>
      <w:szCs w:val="26"/>
      <w14:props3d w14:extrusionH="0" w14:contourW="12700" w14:prstMaterial="warmMatte">
        <w14:contourClr>
          <w14:srgbClr w14:val="B31F45"/>
        </w14:contourClr>
      </w14:props3d>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4"/>
      </w:numPr>
      <w:contextualSpacing/>
    </w:pPr>
  </w:style>
  <w:style w:type="paragraph" w:styleId="slovanseznam2">
    <w:name w:val="List Number 2"/>
    <w:basedOn w:val="Normln"/>
    <w:uiPriority w:val="99"/>
    <w:unhideWhenUsed/>
    <w:rsid w:val="0029639D"/>
    <w:pPr>
      <w:numPr>
        <w:numId w:val="5"/>
      </w:numPr>
      <w:contextualSpacing/>
    </w:pPr>
  </w:style>
  <w:style w:type="paragraph" w:styleId="slovanseznam3">
    <w:name w:val="List Number 3"/>
    <w:basedOn w:val="Normln"/>
    <w:uiPriority w:val="99"/>
    <w:unhideWhenUsed/>
    <w:rsid w:val="0029639D"/>
    <w:pPr>
      <w:numPr>
        <w:numId w:val="6"/>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E94B99"/>
    <w:rPr>
      <w:color w:val="0000FF" w:themeColor="hyperlink"/>
      <w:u w:val="single"/>
    </w:rPr>
  </w:style>
  <w:style w:type="character" w:styleId="Nevyeenzmnka">
    <w:name w:val="Unresolved Mention"/>
    <w:basedOn w:val="Standardnpsmoodstavce"/>
    <w:uiPriority w:val="99"/>
    <w:semiHidden/>
    <w:unhideWhenUsed/>
    <w:rsid w:val="00E94B99"/>
    <w:rPr>
      <w:color w:val="605E5C"/>
      <w:shd w:val="clear" w:color="auto" w:fill="E1DFDD"/>
    </w:rPr>
  </w:style>
  <w:style w:type="character" w:styleId="Odkaznakoment">
    <w:name w:val="annotation reference"/>
    <w:basedOn w:val="Standardnpsmoodstavce"/>
    <w:uiPriority w:val="99"/>
    <w:semiHidden/>
    <w:unhideWhenUsed/>
    <w:rsid w:val="0045748C"/>
    <w:rPr>
      <w:sz w:val="16"/>
      <w:szCs w:val="16"/>
    </w:rPr>
  </w:style>
  <w:style w:type="paragraph" w:styleId="Textkomente">
    <w:name w:val="annotation text"/>
    <w:basedOn w:val="Normln"/>
    <w:link w:val="TextkomenteChar"/>
    <w:uiPriority w:val="99"/>
    <w:unhideWhenUsed/>
    <w:rsid w:val="0045748C"/>
    <w:pPr>
      <w:spacing w:line="240" w:lineRule="auto"/>
    </w:pPr>
    <w:rPr>
      <w:sz w:val="20"/>
      <w:szCs w:val="20"/>
    </w:rPr>
  </w:style>
  <w:style w:type="character" w:customStyle="1" w:styleId="TextkomenteChar">
    <w:name w:val="Text komentáře Char"/>
    <w:basedOn w:val="Standardnpsmoodstavce"/>
    <w:link w:val="Textkomente"/>
    <w:uiPriority w:val="99"/>
    <w:rsid w:val="0045748C"/>
    <w:rPr>
      <w:sz w:val="20"/>
      <w:szCs w:val="20"/>
    </w:rPr>
  </w:style>
  <w:style w:type="paragraph" w:styleId="Pedmtkomente">
    <w:name w:val="annotation subject"/>
    <w:basedOn w:val="Textkomente"/>
    <w:next w:val="Textkomente"/>
    <w:link w:val="PedmtkomenteChar"/>
    <w:uiPriority w:val="99"/>
    <w:semiHidden/>
    <w:unhideWhenUsed/>
    <w:rsid w:val="0045748C"/>
    <w:rPr>
      <w:b/>
      <w:bCs/>
    </w:rPr>
  </w:style>
  <w:style w:type="character" w:customStyle="1" w:styleId="PedmtkomenteChar">
    <w:name w:val="Předmět komentáře Char"/>
    <w:basedOn w:val="TextkomenteChar"/>
    <w:link w:val="Pedmtkomente"/>
    <w:uiPriority w:val="99"/>
    <w:semiHidden/>
    <w:rsid w:val="0045748C"/>
    <w:rPr>
      <w:b/>
      <w:bCs/>
      <w:sz w:val="20"/>
      <w:szCs w:val="20"/>
    </w:rPr>
  </w:style>
  <w:style w:type="paragraph" w:styleId="Obsah1">
    <w:name w:val="toc 1"/>
    <w:basedOn w:val="Normln"/>
    <w:next w:val="Normln"/>
    <w:autoRedefine/>
    <w:uiPriority w:val="39"/>
    <w:unhideWhenUsed/>
    <w:rsid w:val="00F401EF"/>
    <w:pPr>
      <w:spacing w:after="100"/>
    </w:pPr>
  </w:style>
  <w:style w:type="paragraph" w:styleId="Obsah2">
    <w:name w:val="toc 2"/>
    <w:basedOn w:val="Normln"/>
    <w:next w:val="Normln"/>
    <w:autoRedefine/>
    <w:uiPriority w:val="39"/>
    <w:unhideWhenUsed/>
    <w:rsid w:val="00BF0E95"/>
    <w:pPr>
      <w:tabs>
        <w:tab w:val="right" w:leader="dot" w:pos="9350"/>
      </w:tabs>
      <w:spacing w:after="100"/>
      <w:ind w:left="221"/>
    </w:pPr>
    <w:rPr>
      <w:rFonts w:ascii="Source Sans Pro SemiBold" w:hAnsi="Source Sans Pro SemiBold"/>
      <w:noProof/>
    </w:rPr>
  </w:style>
  <w:style w:type="paragraph" w:customStyle="1" w:styleId="pf0">
    <w:name w:val="pf0"/>
    <w:basedOn w:val="Normln"/>
    <w:rsid w:val="00991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Standardnpsmoodstavce"/>
    <w:rsid w:val="009917A1"/>
    <w:rPr>
      <w:rFonts w:ascii="Segoe UI" w:hAnsi="Segoe UI" w:cs="Segoe UI" w:hint="default"/>
      <w:i/>
      <w:iCs/>
      <w:sz w:val="18"/>
      <w:szCs w:val="18"/>
    </w:rPr>
  </w:style>
  <w:style w:type="paragraph" w:customStyle="1" w:styleId="IDCACAuthors">
    <w:name w:val="IDCAC_Authors"/>
    <w:basedOn w:val="Normln"/>
    <w:qFormat/>
    <w:rsid w:val="000B3CFC"/>
    <w:pPr>
      <w:jc w:val="center"/>
    </w:pPr>
    <w:rPr>
      <w:sz w:val="24"/>
      <w:szCs w:val="24"/>
    </w:rPr>
  </w:style>
  <w:style w:type="paragraph" w:customStyle="1" w:styleId="IDCACTitle">
    <w:name w:val="IDCAC_Title"/>
    <w:basedOn w:val="Nadpis1"/>
    <w:qFormat/>
    <w:rsid w:val="000B3CFC"/>
  </w:style>
  <w:style w:type="paragraph" w:customStyle="1" w:styleId="IDCACAddress">
    <w:name w:val="IDCAC_Address"/>
    <w:basedOn w:val="Odstavecseseznamem"/>
    <w:qFormat/>
    <w:rsid w:val="005C4BE2"/>
    <w:pPr>
      <w:numPr>
        <w:numId w:val="7"/>
      </w:numPr>
      <w:pBdr>
        <w:top w:val="single" w:sz="4" w:space="1" w:color="auto"/>
        <w:bottom w:val="single" w:sz="4" w:space="1" w:color="auto"/>
      </w:pBdr>
      <w:ind w:left="142" w:hanging="142"/>
    </w:pPr>
    <w:rPr>
      <w:sz w:val="20"/>
      <w:szCs w:val="20"/>
    </w:rPr>
  </w:style>
  <w:style w:type="paragraph" w:customStyle="1" w:styleId="IDCACtext">
    <w:name w:val="IDCAC_text"/>
    <w:basedOn w:val="Normln"/>
    <w:qFormat/>
    <w:rsid w:val="000B3CFC"/>
  </w:style>
  <w:style w:type="paragraph" w:customStyle="1" w:styleId="IDCACsection">
    <w:name w:val="IDCAC_section"/>
    <w:basedOn w:val="Normln"/>
    <w:qFormat/>
    <w:rsid w:val="000B3CFC"/>
    <w:pPr>
      <w:jc w:val="left"/>
    </w:pPr>
    <w:rPr>
      <w:rFonts w:ascii="Source Sans Pro SemiBold" w:hAnsi="Source Sans Pro SemiBold"/>
      <w:b/>
      <w:bCs/>
    </w:rPr>
  </w:style>
  <w:style w:type="paragraph" w:customStyle="1" w:styleId="IDCACcaption">
    <w:name w:val="IDCAC_caption"/>
    <w:basedOn w:val="Titulek"/>
    <w:qFormat/>
    <w:rsid w:val="00D554DD"/>
    <w:pPr>
      <w:jc w:val="left"/>
    </w:pPr>
    <w:rPr>
      <w:b w:val="0"/>
      <w:bCs w:val="0"/>
      <w:color w:val="000000" w:themeColor="text1"/>
    </w:rPr>
  </w:style>
  <w:style w:type="table" w:customStyle="1" w:styleId="IDCACtable">
    <w:name w:val="IDCAC_table"/>
    <w:basedOn w:val="Normlntabulka"/>
    <w:uiPriority w:val="99"/>
    <w:rsid w:val="00D554DD"/>
    <w:pPr>
      <w:spacing w:after="0" w:line="240" w:lineRule="auto"/>
      <w:jc w:val="center"/>
    </w:pPr>
    <w:rPr>
      <w:rFonts w:ascii="Source Sans Pro" w:hAnsi="Source Sans Pro"/>
    </w:rPr>
    <w:tblPr>
      <w:tblBorders>
        <w:top w:val="single" w:sz="4" w:space="0" w:color="auto"/>
        <w:bottom w:val="single" w:sz="4" w:space="0" w:color="auto"/>
      </w:tblBorders>
    </w:tblPr>
    <w:tblStylePr w:type="firstRow">
      <w:rPr>
        <w:rFonts w:ascii="Source Sans Pro SemiBold" w:hAnsi="Source Sans Pro SemiBold"/>
        <w:b/>
        <w:i w:val="0"/>
        <w:sz w:val="22"/>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table" w:styleId="Svtlmkatabulky">
    <w:name w:val="Grid Table Light"/>
    <w:basedOn w:val="Normlntabulka"/>
    <w:uiPriority w:val="99"/>
    <w:rsid w:val="00D554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93">
      <w:bodyDiv w:val="1"/>
      <w:marLeft w:val="0"/>
      <w:marRight w:val="0"/>
      <w:marTop w:val="0"/>
      <w:marBottom w:val="0"/>
      <w:divBdr>
        <w:top w:val="none" w:sz="0" w:space="0" w:color="auto"/>
        <w:left w:val="none" w:sz="0" w:space="0" w:color="auto"/>
        <w:bottom w:val="none" w:sz="0" w:space="0" w:color="auto"/>
        <w:right w:val="none" w:sz="0" w:space="0" w:color="auto"/>
      </w:divBdr>
    </w:div>
    <w:div w:id="6179916">
      <w:bodyDiv w:val="1"/>
      <w:marLeft w:val="0"/>
      <w:marRight w:val="0"/>
      <w:marTop w:val="0"/>
      <w:marBottom w:val="0"/>
      <w:divBdr>
        <w:top w:val="none" w:sz="0" w:space="0" w:color="auto"/>
        <w:left w:val="none" w:sz="0" w:space="0" w:color="auto"/>
        <w:bottom w:val="none" w:sz="0" w:space="0" w:color="auto"/>
        <w:right w:val="none" w:sz="0" w:space="0" w:color="auto"/>
      </w:divBdr>
    </w:div>
    <w:div w:id="72170517">
      <w:bodyDiv w:val="1"/>
      <w:marLeft w:val="0"/>
      <w:marRight w:val="0"/>
      <w:marTop w:val="0"/>
      <w:marBottom w:val="0"/>
      <w:divBdr>
        <w:top w:val="none" w:sz="0" w:space="0" w:color="auto"/>
        <w:left w:val="none" w:sz="0" w:space="0" w:color="auto"/>
        <w:bottom w:val="none" w:sz="0" w:space="0" w:color="auto"/>
        <w:right w:val="none" w:sz="0" w:space="0" w:color="auto"/>
      </w:divBdr>
    </w:div>
    <w:div w:id="101532713">
      <w:bodyDiv w:val="1"/>
      <w:marLeft w:val="0"/>
      <w:marRight w:val="0"/>
      <w:marTop w:val="0"/>
      <w:marBottom w:val="0"/>
      <w:divBdr>
        <w:top w:val="none" w:sz="0" w:space="0" w:color="auto"/>
        <w:left w:val="none" w:sz="0" w:space="0" w:color="auto"/>
        <w:bottom w:val="none" w:sz="0" w:space="0" w:color="auto"/>
        <w:right w:val="none" w:sz="0" w:space="0" w:color="auto"/>
      </w:divBdr>
    </w:div>
    <w:div w:id="107702798">
      <w:bodyDiv w:val="1"/>
      <w:marLeft w:val="0"/>
      <w:marRight w:val="0"/>
      <w:marTop w:val="0"/>
      <w:marBottom w:val="0"/>
      <w:divBdr>
        <w:top w:val="none" w:sz="0" w:space="0" w:color="auto"/>
        <w:left w:val="none" w:sz="0" w:space="0" w:color="auto"/>
        <w:bottom w:val="none" w:sz="0" w:space="0" w:color="auto"/>
        <w:right w:val="none" w:sz="0" w:space="0" w:color="auto"/>
      </w:divBdr>
    </w:div>
    <w:div w:id="116804184">
      <w:bodyDiv w:val="1"/>
      <w:marLeft w:val="0"/>
      <w:marRight w:val="0"/>
      <w:marTop w:val="0"/>
      <w:marBottom w:val="0"/>
      <w:divBdr>
        <w:top w:val="none" w:sz="0" w:space="0" w:color="auto"/>
        <w:left w:val="none" w:sz="0" w:space="0" w:color="auto"/>
        <w:bottom w:val="none" w:sz="0" w:space="0" w:color="auto"/>
        <w:right w:val="none" w:sz="0" w:space="0" w:color="auto"/>
      </w:divBdr>
    </w:div>
    <w:div w:id="117116217">
      <w:bodyDiv w:val="1"/>
      <w:marLeft w:val="0"/>
      <w:marRight w:val="0"/>
      <w:marTop w:val="0"/>
      <w:marBottom w:val="0"/>
      <w:divBdr>
        <w:top w:val="none" w:sz="0" w:space="0" w:color="auto"/>
        <w:left w:val="none" w:sz="0" w:space="0" w:color="auto"/>
        <w:bottom w:val="none" w:sz="0" w:space="0" w:color="auto"/>
        <w:right w:val="none" w:sz="0" w:space="0" w:color="auto"/>
      </w:divBdr>
    </w:div>
    <w:div w:id="124466734">
      <w:bodyDiv w:val="1"/>
      <w:marLeft w:val="0"/>
      <w:marRight w:val="0"/>
      <w:marTop w:val="0"/>
      <w:marBottom w:val="0"/>
      <w:divBdr>
        <w:top w:val="none" w:sz="0" w:space="0" w:color="auto"/>
        <w:left w:val="none" w:sz="0" w:space="0" w:color="auto"/>
        <w:bottom w:val="none" w:sz="0" w:space="0" w:color="auto"/>
        <w:right w:val="none" w:sz="0" w:space="0" w:color="auto"/>
      </w:divBdr>
    </w:div>
    <w:div w:id="173224937">
      <w:bodyDiv w:val="1"/>
      <w:marLeft w:val="0"/>
      <w:marRight w:val="0"/>
      <w:marTop w:val="0"/>
      <w:marBottom w:val="0"/>
      <w:divBdr>
        <w:top w:val="none" w:sz="0" w:space="0" w:color="auto"/>
        <w:left w:val="none" w:sz="0" w:space="0" w:color="auto"/>
        <w:bottom w:val="none" w:sz="0" w:space="0" w:color="auto"/>
        <w:right w:val="none" w:sz="0" w:space="0" w:color="auto"/>
      </w:divBdr>
    </w:div>
    <w:div w:id="179469194">
      <w:bodyDiv w:val="1"/>
      <w:marLeft w:val="0"/>
      <w:marRight w:val="0"/>
      <w:marTop w:val="0"/>
      <w:marBottom w:val="0"/>
      <w:divBdr>
        <w:top w:val="none" w:sz="0" w:space="0" w:color="auto"/>
        <w:left w:val="none" w:sz="0" w:space="0" w:color="auto"/>
        <w:bottom w:val="none" w:sz="0" w:space="0" w:color="auto"/>
        <w:right w:val="none" w:sz="0" w:space="0" w:color="auto"/>
      </w:divBdr>
    </w:div>
    <w:div w:id="183590664">
      <w:bodyDiv w:val="1"/>
      <w:marLeft w:val="0"/>
      <w:marRight w:val="0"/>
      <w:marTop w:val="0"/>
      <w:marBottom w:val="0"/>
      <w:divBdr>
        <w:top w:val="none" w:sz="0" w:space="0" w:color="auto"/>
        <w:left w:val="none" w:sz="0" w:space="0" w:color="auto"/>
        <w:bottom w:val="none" w:sz="0" w:space="0" w:color="auto"/>
        <w:right w:val="none" w:sz="0" w:space="0" w:color="auto"/>
      </w:divBdr>
    </w:div>
    <w:div w:id="194083475">
      <w:bodyDiv w:val="1"/>
      <w:marLeft w:val="0"/>
      <w:marRight w:val="0"/>
      <w:marTop w:val="0"/>
      <w:marBottom w:val="0"/>
      <w:divBdr>
        <w:top w:val="none" w:sz="0" w:space="0" w:color="auto"/>
        <w:left w:val="none" w:sz="0" w:space="0" w:color="auto"/>
        <w:bottom w:val="none" w:sz="0" w:space="0" w:color="auto"/>
        <w:right w:val="none" w:sz="0" w:space="0" w:color="auto"/>
      </w:divBdr>
    </w:div>
    <w:div w:id="196429775">
      <w:bodyDiv w:val="1"/>
      <w:marLeft w:val="0"/>
      <w:marRight w:val="0"/>
      <w:marTop w:val="0"/>
      <w:marBottom w:val="0"/>
      <w:divBdr>
        <w:top w:val="none" w:sz="0" w:space="0" w:color="auto"/>
        <w:left w:val="none" w:sz="0" w:space="0" w:color="auto"/>
        <w:bottom w:val="none" w:sz="0" w:space="0" w:color="auto"/>
        <w:right w:val="none" w:sz="0" w:space="0" w:color="auto"/>
      </w:divBdr>
    </w:div>
    <w:div w:id="205145361">
      <w:bodyDiv w:val="1"/>
      <w:marLeft w:val="0"/>
      <w:marRight w:val="0"/>
      <w:marTop w:val="0"/>
      <w:marBottom w:val="0"/>
      <w:divBdr>
        <w:top w:val="none" w:sz="0" w:space="0" w:color="auto"/>
        <w:left w:val="none" w:sz="0" w:space="0" w:color="auto"/>
        <w:bottom w:val="none" w:sz="0" w:space="0" w:color="auto"/>
        <w:right w:val="none" w:sz="0" w:space="0" w:color="auto"/>
      </w:divBdr>
    </w:div>
    <w:div w:id="255722267">
      <w:bodyDiv w:val="1"/>
      <w:marLeft w:val="0"/>
      <w:marRight w:val="0"/>
      <w:marTop w:val="0"/>
      <w:marBottom w:val="0"/>
      <w:divBdr>
        <w:top w:val="none" w:sz="0" w:space="0" w:color="auto"/>
        <w:left w:val="none" w:sz="0" w:space="0" w:color="auto"/>
        <w:bottom w:val="none" w:sz="0" w:space="0" w:color="auto"/>
        <w:right w:val="none" w:sz="0" w:space="0" w:color="auto"/>
      </w:divBdr>
    </w:div>
    <w:div w:id="274406932">
      <w:bodyDiv w:val="1"/>
      <w:marLeft w:val="0"/>
      <w:marRight w:val="0"/>
      <w:marTop w:val="0"/>
      <w:marBottom w:val="0"/>
      <w:divBdr>
        <w:top w:val="none" w:sz="0" w:space="0" w:color="auto"/>
        <w:left w:val="none" w:sz="0" w:space="0" w:color="auto"/>
        <w:bottom w:val="none" w:sz="0" w:space="0" w:color="auto"/>
        <w:right w:val="none" w:sz="0" w:space="0" w:color="auto"/>
      </w:divBdr>
    </w:div>
    <w:div w:id="292173039">
      <w:bodyDiv w:val="1"/>
      <w:marLeft w:val="0"/>
      <w:marRight w:val="0"/>
      <w:marTop w:val="0"/>
      <w:marBottom w:val="0"/>
      <w:divBdr>
        <w:top w:val="none" w:sz="0" w:space="0" w:color="auto"/>
        <w:left w:val="none" w:sz="0" w:space="0" w:color="auto"/>
        <w:bottom w:val="none" w:sz="0" w:space="0" w:color="auto"/>
        <w:right w:val="none" w:sz="0" w:space="0" w:color="auto"/>
      </w:divBdr>
    </w:div>
    <w:div w:id="305284241">
      <w:bodyDiv w:val="1"/>
      <w:marLeft w:val="0"/>
      <w:marRight w:val="0"/>
      <w:marTop w:val="0"/>
      <w:marBottom w:val="0"/>
      <w:divBdr>
        <w:top w:val="none" w:sz="0" w:space="0" w:color="auto"/>
        <w:left w:val="none" w:sz="0" w:space="0" w:color="auto"/>
        <w:bottom w:val="none" w:sz="0" w:space="0" w:color="auto"/>
        <w:right w:val="none" w:sz="0" w:space="0" w:color="auto"/>
      </w:divBdr>
    </w:div>
    <w:div w:id="310450895">
      <w:bodyDiv w:val="1"/>
      <w:marLeft w:val="0"/>
      <w:marRight w:val="0"/>
      <w:marTop w:val="0"/>
      <w:marBottom w:val="0"/>
      <w:divBdr>
        <w:top w:val="none" w:sz="0" w:space="0" w:color="auto"/>
        <w:left w:val="none" w:sz="0" w:space="0" w:color="auto"/>
        <w:bottom w:val="none" w:sz="0" w:space="0" w:color="auto"/>
        <w:right w:val="none" w:sz="0" w:space="0" w:color="auto"/>
      </w:divBdr>
    </w:div>
    <w:div w:id="323165920">
      <w:bodyDiv w:val="1"/>
      <w:marLeft w:val="0"/>
      <w:marRight w:val="0"/>
      <w:marTop w:val="0"/>
      <w:marBottom w:val="0"/>
      <w:divBdr>
        <w:top w:val="none" w:sz="0" w:space="0" w:color="auto"/>
        <w:left w:val="none" w:sz="0" w:space="0" w:color="auto"/>
        <w:bottom w:val="none" w:sz="0" w:space="0" w:color="auto"/>
        <w:right w:val="none" w:sz="0" w:space="0" w:color="auto"/>
      </w:divBdr>
    </w:div>
    <w:div w:id="331876650">
      <w:bodyDiv w:val="1"/>
      <w:marLeft w:val="0"/>
      <w:marRight w:val="0"/>
      <w:marTop w:val="0"/>
      <w:marBottom w:val="0"/>
      <w:divBdr>
        <w:top w:val="none" w:sz="0" w:space="0" w:color="auto"/>
        <w:left w:val="none" w:sz="0" w:space="0" w:color="auto"/>
        <w:bottom w:val="none" w:sz="0" w:space="0" w:color="auto"/>
        <w:right w:val="none" w:sz="0" w:space="0" w:color="auto"/>
      </w:divBdr>
    </w:div>
    <w:div w:id="332143421">
      <w:bodyDiv w:val="1"/>
      <w:marLeft w:val="0"/>
      <w:marRight w:val="0"/>
      <w:marTop w:val="0"/>
      <w:marBottom w:val="0"/>
      <w:divBdr>
        <w:top w:val="none" w:sz="0" w:space="0" w:color="auto"/>
        <w:left w:val="none" w:sz="0" w:space="0" w:color="auto"/>
        <w:bottom w:val="none" w:sz="0" w:space="0" w:color="auto"/>
        <w:right w:val="none" w:sz="0" w:space="0" w:color="auto"/>
      </w:divBdr>
      <w:divsChild>
        <w:div w:id="96101670">
          <w:marLeft w:val="0"/>
          <w:marRight w:val="0"/>
          <w:marTop w:val="0"/>
          <w:marBottom w:val="0"/>
          <w:divBdr>
            <w:top w:val="none" w:sz="0" w:space="0" w:color="auto"/>
            <w:left w:val="none" w:sz="0" w:space="0" w:color="auto"/>
            <w:bottom w:val="none" w:sz="0" w:space="0" w:color="auto"/>
            <w:right w:val="none" w:sz="0" w:space="0" w:color="auto"/>
          </w:divBdr>
        </w:div>
        <w:div w:id="154804811">
          <w:marLeft w:val="0"/>
          <w:marRight w:val="0"/>
          <w:marTop w:val="0"/>
          <w:marBottom w:val="0"/>
          <w:divBdr>
            <w:top w:val="none" w:sz="0" w:space="0" w:color="auto"/>
            <w:left w:val="none" w:sz="0" w:space="0" w:color="auto"/>
            <w:bottom w:val="none" w:sz="0" w:space="0" w:color="auto"/>
            <w:right w:val="none" w:sz="0" w:space="0" w:color="auto"/>
          </w:divBdr>
        </w:div>
        <w:div w:id="294138373">
          <w:marLeft w:val="0"/>
          <w:marRight w:val="0"/>
          <w:marTop w:val="0"/>
          <w:marBottom w:val="0"/>
          <w:divBdr>
            <w:top w:val="none" w:sz="0" w:space="0" w:color="auto"/>
            <w:left w:val="none" w:sz="0" w:space="0" w:color="auto"/>
            <w:bottom w:val="none" w:sz="0" w:space="0" w:color="auto"/>
            <w:right w:val="none" w:sz="0" w:space="0" w:color="auto"/>
          </w:divBdr>
        </w:div>
        <w:div w:id="578515231">
          <w:marLeft w:val="0"/>
          <w:marRight w:val="0"/>
          <w:marTop w:val="0"/>
          <w:marBottom w:val="0"/>
          <w:divBdr>
            <w:top w:val="none" w:sz="0" w:space="0" w:color="auto"/>
            <w:left w:val="none" w:sz="0" w:space="0" w:color="auto"/>
            <w:bottom w:val="none" w:sz="0" w:space="0" w:color="auto"/>
            <w:right w:val="none" w:sz="0" w:space="0" w:color="auto"/>
          </w:divBdr>
        </w:div>
        <w:div w:id="1741445326">
          <w:marLeft w:val="0"/>
          <w:marRight w:val="0"/>
          <w:marTop w:val="0"/>
          <w:marBottom w:val="0"/>
          <w:divBdr>
            <w:top w:val="none" w:sz="0" w:space="0" w:color="auto"/>
            <w:left w:val="none" w:sz="0" w:space="0" w:color="auto"/>
            <w:bottom w:val="none" w:sz="0" w:space="0" w:color="auto"/>
            <w:right w:val="none" w:sz="0" w:space="0" w:color="auto"/>
          </w:divBdr>
        </w:div>
        <w:div w:id="2123765455">
          <w:marLeft w:val="0"/>
          <w:marRight w:val="0"/>
          <w:marTop w:val="0"/>
          <w:marBottom w:val="0"/>
          <w:divBdr>
            <w:top w:val="none" w:sz="0" w:space="0" w:color="auto"/>
            <w:left w:val="none" w:sz="0" w:space="0" w:color="auto"/>
            <w:bottom w:val="none" w:sz="0" w:space="0" w:color="auto"/>
            <w:right w:val="none" w:sz="0" w:space="0" w:color="auto"/>
          </w:divBdr>
        </w:div>
      </w:divsChild>
    </w:div>
    <w:div w:id="334184686">
      <w:bodyDiv w:val="1"/>
      <w:marLeft w:val="0"/>
      <w:marRight w:val="0"/>
      <w:marTop w:val="0"/>
      <w:marBottom w:val="0"/>
      <w:divBdr>
        <w:top w:val="none" w:sz="0" w:space="0" w:color="auto"/>
        <w:left w:val="none" w:sz="0" w:space="0" w:color="auto"/>
        <w:bottom w:val="none" w:sz="0" w:space="0" w:color="auto"/>
        <w:right w:val="none" w:sz="0" w:space="0" w:color="auto"/>
      </w:divBdr>
    </w:div>
    <w:div w:id="347761303">
      <w:bodyDiv w:val="1"/>
      <w:marLeft w:val="0"/>
      <w:marRight w:val="0"/>
      <w:marTop w:val="0"/>
      <w:marBottom w:val="0"/>
      <w:divBdr>
        <w:top w:val="none" w:sz="0" w:space="0" w:color="auto"/>
        <w:left w:val="none" w:sz="0" w:space="0" w:color="auto"/>
        <w:bottom w:val="none" w:sz="0" w:space="0" w:color="auto"/>
        <w:right w:val="none" w:sz="0" w:space="0" w:color="auto"/>
      </w:divBdr>
    </w:div>
    <w:div w:id="371224358">
      <w:bodyDiv w:val="1"/>
      <w:marLeft w:val="0"/>
      <w:marRight w:val="0"/>
      <w:marTop w:val="0"/>
      <w:marBottom w:val="0"/>
      <w:divBdr>
        <w:top w:val="none" w:sz="0" w:space="0" w:color="auto"/>
        <w:left w:val="none" w:sz="0" w:space="0" w:color="auto"/>
        <w:bottom w:val="none" w:sz="0" w:space="0" w:color="auto"/>
        <w:right w:val="none" w:sz="0" w:space="0" w:color="auto"/>
      </w:divBdr>
      <w:divsChild>
        <w:div w:id="1338658508">
          <w:marLeft w:val="0"/>
          <w:marRight w:val="0"/>
          <w:marTop w:val="0"/>
          <w:marBottom w:val="0"/>
          <w:divBdr>
            <w:top w:val="none" w:sz="0" w:space="0" w:color="auto"/>
            <w:left w:val="none" w:sz="0" w:space="0" w:color="auto"/>
            <w:bottom w:val="none" w:sz="0" w:space="0" w:color="auto"/>
            <w:right w:val="none" w:sz="0" w:space="0" w:color="auto"/>
          </w:divBdr>
        </w:div>
        <w:div w:id="2115319609">
          <w:marLeft w:val="0"/>
          <w:marRight w:val="0"/>
          <w:marTop w:val="0"/>
          <w:marBottom w:val="0"/>
          <w:divBdr>
            <w:top w:val="none" w:sz="0" w:space="0" w:color="auto"/>
            <w:left w:val="none" w:sz="0" w:space="0" w:color="auto"/>
            <w:bottom w:val="none" w:sz="0" w:space="0" w:color="auto"/>
            <w:right w:val="none" w:sz="0" w:space="0" w:color="auto"/>
          </w:divBdr>
        </w:div>
        <w:div w:id="2142460439">
          <w:marLeft w:val="0"/>
          <w:marRight w:val="0"/>
          <w:marTop w:val="0"/>
          <w:marBottom w:val="0"/>
          <w:divBdr>
            <w:top w:val="none" w:sz="0" w:space="0" w:color="auto"/>
            <w:left w:val="none" w:sz="0" w:space="0" w:color="auto"/>
            <w:bottom w:val="none" w:sz="0" w:space="0" w:color="auto"/>
            <w:right w:val="none" w:sz="0" w:space="0" w:color="auto"/>
          </w:divBdr>
        </w:div>
      </w:divsChild>
    </w:div>
    <w:div w:id="377709784">
      <w:bodyDiv w:val="1"/>
      <w:marLeft w:val="0"/>
      <w:marRight w:val="0"/>
      <w:marTop w:val="0"/>
      <w:marBottom w:val="0"/>
      <w:divBdr>
        <w:top w:val="none" w:sz="0" w:space="0" w:color="auto"/>
        <w:left w:val="none" w:sz="0" w:space="0" w:color="auto"/>
        <w:bottom w:val="none" w:sz="0" w:space="0" w:color="auto"/>
        <w:right w:val="none" w:sz="0" w:space="0" w:color="auto"/>
      </w:divBdr>
    </w:div>
    <w:div w:id="426540297">
      <w:bodyDiv w:val="1"/>
      <w:marLeft w:val="0"/>
      <w:marRight w:val="0"/>
      <w:marTop w:val="0"/>
      <w:marBottom w:val="0"/>
      <w:divBdr>
        <w:top w:val="none" w:sz="0" w:space="0" w:color="auto"/>
        <w:left w:val="none" w:sz="0" w:space="0" w:color="auto"/>
        <w:bottom w:val="none" w:sz="0" w:space="0" w:color="auto"/>
        <w:right w:val="none" w:sz="0" w:space="0" w:color="auto"/>
      </w:divBdr>
    </w:div>
    <w:div w:id="429814549">
      <w:bodyDiv w:val="1"/>
      <w:marLeft w:val="0"/>
      <w:marRight w:val="0"/>
      <w:marTop w:val="0"/>
      <w:marBottom w:val="0"/>
      <w:divBdr>
        <w:top w:val="none" w:sz="0" w:space="0" w:color="auto"/>
        <w:left w:val="none" w:sz="0" w:space="0" w:color="auto"/>
        <w:bottom w:val="none" w:sz="0" w:space="0" w:color="auto"/>
        <w:right w:val="none" w:sz="0" w:space="0" w:color="auto"/>
      </w:divBdr>
    </w:div>
    <w:div w:id="435054931">
      <w:bodyDiv w:val="1"/>
      <w:marLeft w:val="0"/>
      <w:marRight w:val="0"/>
      <w:marTop w:val="0"/>
      <w:marBottom w:val="0"/>
      <w:divBdr>
        <w:top w:val="none" w:sz="0" w:space="0" w:color="auto"/>
        <w:left w:val="none" w:sz="0" w:space="0" w:color="auto"/>
        <w:bottom w:val="none" w:sz="0" w:space="0" w:color="auto"/>
        <w:right w:val="none" w:sz="0" w:space="0" w:color="auto"/>
      </w:divBdr>
    </w:div>
    <w:div w:id="455225440">
      <w:bodyDiv w:val="1"/>
      <w:marLeft w:val="0"/>
      <w:marRight w:val="0"/>
      <w:marTop w:val="0"/>
      <w:marBottom w:val="0"/>
      <w:divBdr>
        <w:top w:val="none" w:sz="0" w:space="0" w:color="auto"/>
        <w:left w:val="none" w:sz="0" w:space="0" w:color="auto"/>
        <w:bottom w:val="none" w:sz="0" w:space="0" w:color="auto"/>
        <w:right w:val="none" w:sz="0" w:space="0" w:color="auto"/>
      </w:divBdr>
    </w:div>
    <w:div w:id="461189291">
      <w:bodyDiv w:val="1"/>
      <w:marLeft w:val="0"/>
      <w:marRight w:val="0"/>
      <w:marTop w:val="0"/>
      <w:marBottom w:val="0"/>
      <w:divBdr>
        <w:top w:val="none" w:sz="0" w:space="0" w:color="auto"/>
        <w:left w:val="none" w:sz="0" w:space="0" w:color="auto"/>
        <w:bottom w:val="none" w:sz="0" w:space="0" w:color="auto"/>
        <w:right w:val="none" w:sz="0" w:space="0" w:color="auto"/>
      </w:divBdr>
      <w:divsChild>
        <w:div w:id="137460875">
          <w:marLeft w:val="0"/>
          <w:marRight w:val="0"/>
          <w:marTop w:val="0"/>
          <w:marBottom w:val="0"/>
          <w:divBdr>
            <w:top w:val="none" w:sz="0" w:space="0" w:color="auto"/>
            <w:left w:val="none" w:sz="0" w:space="0" w:color="auto"/>
            <w:bottom w:val="none" w:sz="0" w:space="0" w:color="auto"/>
            <w:right w:val="none" w:sz="0" w:space="0" w:color="auto"/>
          </w:divBdr>
        </w:div>
        <w:div w:id="272635552">
          <w:marLeft w:val="0"/>
          <w:marRight w:val="0"/>
          <w:marTop w:val="0"/>
          <w:marBottom w:val="0"/>
          <w:divBdr>
            <w:top w:val="none" w:sz="0" w:space="0" w:color="auto"/>
            <w:left w:val="none" w:sz="0" w:space="0" w:color="auto"/>
            <w:bottom w:val="none" w:sz="0" w:space="0" w:color="auto"/>
            <w:right w:val="none" w:sz="0" w:space="0" w:color="auto"/>
          </w:divBdr>
          <w:divsChild>
            <w:div w:id="2065982982">
              <w:marLeft w:val="0"/>
              <w:marRight w:val="0"/>
              <w:marTop w:val="0"/>
              <w:marBottom w:val="0"/>
              <w:divBdr>
                <w:top w:val="single" w:sz="12" w:space="1" w:color="0B57D0"/>
                <w:left w:val="single" w:sz="12" w:space="2" w:color="0B57D0"/>
                <w:bottom w:val="single" w:sz="12" w:space="1" w:color="0B57D0"/>
                <w:right w:val="single" w:sz="12" w:space="2" w:color="0B57D0"/>
              </w:divBdr>
              <w:divsChild>
                <w:div w:id="2903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651">
          <w:marLeft w:val="-30"/>
          <w:marRight w:val="0"/>
          <w:marTop w:val="0"/>
          <w:marBottom w:val="0"/>
          <w:divBdr>
            <w:top w:val="none" w:sz="0" w:space="0" w:color="auto"/>
            <w:left w:val="none" w:sz="0" w:space="0" w:color="auto"/>
            <w:bottom w:val="none" w:sz="0" w:space="0" w:color="auto"/>
            <w:right w:val="none" w:sz="0" w:space="0" w:color="auto"/>
          </w:divBdr>
        </w:div>
        <w:div w:id="1668744894">
          <w:marLeft w:val="0"/>
          <w:marRight w:val="0"/>
          <w:marTop w:val="0"/>
          <w:marBottom w:val="0"/>
          <w:divBdr>
            <w:top w:val="none" w:sz="0" w:space="0" w:color="auto"/>
            <w:left w:val="none" w:sz="0" w:space="0" w:color="auto"/>
            <w:bottom w:val="single" w:sz="6" w:space="0" w:color="F9FBFD"/>
            <w:right w:val="none" w:sz="0" w:space="0" w:color="auto"/>
          </w:divBdr>
          <w:divsChild>
            <w:div w:id="92022316">
              <w:marLeft w:val="0"/>
              <w:marRight w:val="0"/>
              <w:marTop w:val="0"/>
              <w:marBottom w:val="0"/>
              <w:divBdr>
                <w:top w:val="none" w:sz="0" w:space="0" w:color="auto"/>
                <w:left w:val="none" w:sz="0" w:space="0" w:color="auto"/>
                <w:bottom w:val="none" w:sz="0" w:space="0" w:color="auto"/>
                <w:right w:val="none" w:sz="0" w:space="0" w:color="auto"/>
              </w:divBdr>
              <w:divsChild>
                <w:div w:id="260719090">
                  <w:marLeft w:val="0"/>
                  <w:marRight w:val="0"/>
                  <w:marTop w:val="0"/>
                  <w:marBottom w:val="0"/>
                  <w:divBdr>
                    <w:top w:val="none" w:sz="0" w:space="0" w:color="auto"/>
                    <w:left w:val="none" w:sz="0" w:space="0" w:color="auto"/>
                    <w:bottom w:val="none" w:sz="0" w:space="0" w:color="auto"/>
                    <w:right w:val="none" w:sz="0" w:space="0" w:color="auto"/>
                  </w:divBdr>
                  <w:divsChild>
                    <w:div w:id="935596811">
                      <w:marLeft w:val="0"/>
                      <w:marRight w:val="0"/>
                      <w:marTop w:val="0"/>
                      <w:marBottom w:val="0"/>
                      <w:divBdr>
                        <w:top w:val="none" w:sz="0" w:space="0" w:color="auto"/>
                        <w:left w:val="none" w:sz="0" w:space="0" w:color="auto"/>
                        <w:bottom w:val="none" w:sz="0" w:space="0" w:color="auto"/>
                        <w:right w:val="none" w:sz="0" w:space="0" w:color="auto"/>
                      </w:divBdr>
                      <w:divsChild>
                        <w:div w:id="1802649479">
                          <w:marLeft w:val="810"/>
                          <w:marRight w:val="0"/>
                          <w:marTop w:val="0"/>
                          <w:marBottom w:val="0"/>
                          <w:divBdr>
                            <w:top w:val="none" w:sz="0" w:space="0" w:color="auto"/>
                            <w:left w:val="none" w:sz="0" w:space="0" w:color="auto"/>
                            <w:bottom w:val="none" w:sz="0" w:space="0" w:color="auto"/>
                            <w:right w:val="none" w:sz="0" w:space="0" w:color="auto"/>
                          </w:divBdr>
                          <w:divsChild>
                            <w:div w:id="146672087">
                              <w:marLeft w:val="0"/>
                              <w:marRight w:val="0"/>
                              <w:marTop w:val="0"/>
                              <w:marBottom w:val="0"/>
                              <w:divBdr>
                                <w:top w:val="none" w:sz="0" w:space="0" w:color="auto"/>
                                <w:left w:val="none" w:sz="0" w:space="0" w:color="auto"/>
                                <w:bottom w:val="none" w:sz="0" w:space="0" w:color="auto"/>
                                <w:right w:val="none" w:sz="0" w:space="0" w:color="auto"/>
                              </w:divBdr>
                              <w:divsChild>
                                <w:div w:id="1288120443">
                                  <w:marLeft w:val="30"/>
                                  <w:marRight w:val="120"/>
                                  <w:marTop w:val="0"/>
                                  <w:marBottom w:val="0"/>
                                  <w:divBdr>
                                    <w:top w:val="none" w:sz="0" w:space="0" w:color="auto"/>
                                    <w:left w:val="none" w:sz="0" w:space="0" w:color="auto"/>
                                    <w:bottom w:val="none" w:sz="0" w:space="0" w:color="auto"/>
                                    <w:right w:val="none" w:sz="0" w:space="0" w:color="auto"/>
                                  </w:divBdr>
                                  <w:divsChild>
                                    <w:div w:id="513619387">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542443214">
                              <w:marLeft w:val="0"/>
                              <w:marRight w:val="0"/>
                              <w:marTop w:val="0"/>
                              <w:marBottom w:val="0"/>
                              <w:divBdr>
                                <w:top w:val="none" w:sz="0" w:space="0" w:color="auto"/>
                                <w:left w:val="none" w:sz="0" w:space="0" w:color="auto"/>
                                <w:bottom w:val="none" w:sz="0" w:space="0" w:color="auto"/>
                                <w:right w:val="none" w:sz="0" w:space="0" w:color="auto"/>
                              </w:divBdr>
                              <w:divsChild>
                                <w:div w:id="704254237">
                                  <w:marLeft w:val="0"/>
                                  <w:marRight w:val="0"/>
                                  <w:marTop w:val="0"/>
                                  <w:marBottom w:val="0"/>
                                  <w:divBdr>
                                    <w:top w:val="none" w:sz="0" w:space="0" w:color="auto"/>
                                    <w:left w:val="none" w:sz="0" w:space="0" w:color="auto"/>
                                    <w:bottom w:val="none" w:sz="0" w:space="0" w:color="auto"/>
                                    <w:right w:val="none" w:sz="0" w:space="0" w:color="auto"/>
                                  </w:divBdr>
                                  <w:divsChild>
                                    <w:div w:id="1714846069">
                                      <w:marLeft w:val="0"/>
                                      <w:marRight w:val="0"/>
                                      <w:marTop w:val="0"/>
                                      <w:marBottom w:val="0"/>
                                      <w:divBdr>
                                        <w:top w:val="none" w:sz="0" w:space="0" w:color="auto"/>
                                        <w:left w:val="none" w:sz="0" w:space="0" w:color="auto"/>
                                        <w:bottom w:val="none" w:sz="0" w:space="0" w:color="auto"/>
                                        <w:right w:val="none" w:sz="0" w:space="0" w:color="auto"/>
                                      </w:divBdr>
                                      <w:divsChild>
                                        <w:div w:id="5781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951">
                              <w:marLeft w:val="0"/>
                              <w:marRight w:val="0"/>
                              <w:marTop w:val="0"/>
                              <w:marBottom w:val="0"/>
                              <w:divBdr>
                                <w:top w:val="none" w:sz="0" w:space="0" w:color="auto"/>
                                <w:left w:val="none" w:sz="0" w:space="0" w:color="auto"/>
                                <w:bottom w:val="none" w:sz="0" w:space="0" w:color="auto"/>
                                <w:right w:val="none" w:sz="0" w:space="0" w:color="auto"/>
                              </w:divBdr>
                              <w:divsChild>
                                <w:div w:id="979577623">
                                  <w:marLeft w:val="0"/>
                                  <w:marRight w:val="0"/>
                                  <w:marTop w:val="0"/>
                                  <w:marBottom w:val="0"/>
                                  <w:divBdr>
                                    <w:top w:val="none" w:sz="0" w:space="0" w:color="auto"/>
                                    <w:left w:val="none" w:sz="0" w:space="0" w:color="auto"/>
                                    <w:bottom w:val="none" w:sz="0" w:space="0" w:color="auto"/>
                                    <w:right w:val="none" w:sz="0" w:space="0" w:color="auto"/>
                                  </w:divBdr>
                                  <w:divsChild>
                                    <w:div w:id="1677414487">
                                      <w:marLeft w:val="0"/>
                                      <w:marRight w:val="0"/>
                                      <w:marTop w:val="0"/>
                                      <w:marBottom w:val="0"/>
                                      <w:divBdr>
                                        <w:top w:val="none" w:sz="0" w:space="0" w:color="auto"/>
                                        <w:left w:val="none" w:sz="0" w:space="0" w:color="auto"/>
                                        <w:bottom w:val="none" w:sz="0" w:space="0" w:color="auto"/>
                                        <w:right w:val="none" w:sz="0" w:space="0" w:color="auto"/>
                                      </w:divBdr>
                                      <w:divsChild>
                                        <w:div w:id="2105110131">
                                          <w:marLeft w:val="0"/>
                                          <w:marRight w:val="0"/>
                                          <w:marTop w:val="0"/>
                                          <w:marBottom w:val="0"/>
                                          <w:divBdr>
                                            <w:top w:val="none" w:sz="0" w:space="0" w:color="auto"/>
                                            <w:left w:val="none" w:sz="0" w:space="0" w:color="auto"/>
                                            <w:bottom w:val="none" w:sz="0" w:space="0" w:color="auto"/>
                                            <w:right w:val="none" w:sz="0" w:space="0" w:color="auto"/>
                                          </w:divBdr>
                                          <w:divsChild>
                                            <w:div w:id="19798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6734">
              <w:marLeft w:val="0"/>
              <w:marRight w:val="0"/>
              <w:marTop w:val="0"/>
              <w:marBottom w:val="0"/>
              <w:divBdr>
                <w:top w:val="none" w:sz="0" w:space="0" w:color="auto"/>
                <w:left w:val="none" w:sz="0" w:space="0" w:color="auto"/>
                <w:bottom w:val="none" w:sz="0" w:space="0" w:color="auto"/>
                <w:right w:val="none" w:sz="0" w:space="0" w:color="auto"/>
              </w:divBdr>
              <w:divsChild>
                <w:div w:id="894584450">
                  <w:marLeft w:val="0"/>
                  <w:marRight w:val="0"/>
                  <w:marTop w:val="0"/>
                  <w:marBottom w:val="0"/>
                  <w:divBdr>
                    <w:top w:val="none" w:sz="0" w:space="0" w:color="auto"/>
                    <w:left w:val="none" w:sz="0" w:space="0" w:color="auto"/>
                    <w:bottom w:val="none" w:sz="0" w:space="0" w:color="auto"/>
                    <w:right w:val="none" w:sz="0" w:space="0" w:color="auto"/>
                  </w:divBdr>
                  <w:divsChild>
                    <w:div w:id="1833985710">
                      <w:marLeft w:val="0"/>
                      <w:marRight w:val="0"/>
                      <w:marTop w:val="0"/>
                      <w:marBottom w:val="0"/>
                      <w:divBdr>
                        <w:top w:val="none" w:sz="0" w:space="0" w:color="auto"/>
                        <w:left w:val="none" w:sz="0" w:space="0" w:color="auto"/>
                        <w:bottom w:val="none" w:sz="0" w:space="0" w:color="auto"/>
                        <w:right w:val="none" w:sz="0" w:space="0" w:color="auto"/>
                      </w:divBdr>
                      <w:divsChild>
                        <w:div w:id="1399553366">
                          <w:marLeft w:val="0"/>
                          <w:marRight w:val="0"/>
                          <w:marTop w:val="0"/>
                          <w:marBottom w:val="0"/>
                          <w:divBdr>
                            <w:top w:val="none" w:sz="0" w:space="0" w:color="auto"/>
                            <w:left w:val="none" w:sz="0" w:space="0" w:color="auto"/>
                            <w:bottom w:val="none" w:sz="0" w:space="0" w:color="auto"/>
                            <w:right w:val="none" w:sz="0" w:space="0" w:color="auto"/>
                          </w:divBdr>
                          <w:divsChild>
                            <w:div w:id="1604876665">
                              <w:marLeft w:val="0"/>
                              <w:marRight w:val="0"/>
                              <w:marTop w:val="0"/>
                              <w:marBottom w:val="0"/>
                              <w:divBdr>
                                <w:top w:val="none" w:sz="0" w:space="0" w:color="auto"/>
                                <w:left w:val="single" w:sz="6" w:space="9" w:color="D9D9D9"/>
                                <w:bottom w:val="single" w:sz="6" w:space="12" w:color="D9D9D9"/>
                                <w:right w:val="single" w:sz="6" w:space="9" w:color="D9D9D9"/>
                              </w:divBdr>
                              <w:divsChild>
                                <w:div w:id="1908224927">
                                  <w:marLeft w:val="0"/>
                                  <w:marRight w:val="0"/>
                                  <w:marTop w:val="0"/>
                                  <w:marBottom w:val="0"/>
                                  <w:divBdr>
                                    <w:top w:val="none" w:sz="0" w:space="0" w:color="auto"/>
                                    <w:left w:val="none" w:sz="0" w:space="0" w:color="auto"/>
                                    <w:bottom w:val="none" w:sz="0" w:space="0" w:color="auto"/>
                                    <w:right w:val="none" w:sz="0" w:space="0" w:color="auto"/>
                                  </w:divBdr>
                                  <w:divsChild>
                                    <w:div w:id="577397793">
                                      <w:marLeft w:val="0"/>
                                      <w:marRight w:val="0"/>
                                      <w:marTop w:val="0"/>
                                      <w:marBottom w:val="0"/>
                                      <w:divBdr>
                                        <w:top w:val="none" w:sz="0" w:space="0" w:color="auto"/>
                                        <w:left w:val="none" w:sz="0" w:space="0" w:color="auto"/>
                                        <w:bottom w:val="none" w:sz="0" w:space="0" w:color="auto"/>
                                        <w:right w:val="none" w:sz="0" w:space="0" w:color="auto"/>
                                      </w:divBdr>
                                      <w:divsChild>
                                        <w:div w:id="464005022">
                                          <w:marLeft w:val="0"/>
                                          <w:marRight w:val="0"/>
                                          <w:marTop w:val="0"/>
                                          <w:marBottom w:val="0"/>
                                          <w:divBdr>
                                            <w:top w:val="none" w:sz="0" w:space="0" w:color="auto"/>
                                            <w:left w:val="none" w:sz="0" w:space="0" w:color="auto"/>
                                            <w:bottom w:val="none" w:sz="0" w:space="0" w:color="auto"/>
                                            <w:right w:val="none" w:sz="0" w:space="0" w:color="auto"/>
                                          </w:divBdr>
                                        </w:div>
                                        <w:div w:id="1280988270">
                                          <w:marLeft w:val="0"/>
                                          <w:marRight w:val="0"/>
                                          <w:marTop w:val="0"/>
                                          <w:marBottom w:val="0"/>
                                          <w:divBdr>
                                            <w:top w:val="none" w:sz="0" w:space="0" w:color="auto"/>
                                            <w:left w:val="none" w:sz="0" w:space="0" w:color="auto"/>
                                            <w:bottom w:val="none" w:sz="0" w:space="0" w:color="auto"/>
                                            <w:right w:val="none" w:sz="0" w:space="0" w:color="auto"/>
                                          </w:divBdr>
                                        </w:div>
                                        <w:div w:id="1907688289">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sChild>
                </w:div>
                <w:div w:id="2047096620">
                  <w:marLeft w:val="0"/>
                  <w:marRight w:val="0"/>
                  <w:marTop w:val="0"/>
                  <w:marBottom w:val="0"/>
                  <w:divBdr>
                    <w:top w:val="none" w:sz="0" w:space="0" w:color="auto"/>
                    <w:left w:val="none" w:sz="0" w:space="0" w:color="auto"/>
                    <w:bottom w:val="none" w:sz="0" w:space="0" w:color="auto"/>
                    <w:right w:val="none" w:sz="0" w:space="0" w:color="auto"/>
                  </w:divBdr>
                  <w:divsChild>
                    <w:div w:id="1214195734">
                      <w:marLeft w:val="0"/>
                      <w:marRight w:val="0"/>
                      <w:marTop w:val="0"/>
                      <w:marBottom w:val="0"/>
                      <w:divBdr>
                        <w:top w:val="none" w:sz="0" w:space="0" w:color="auto"/>
                        <w:left w:val="none" w:sz="0" w:space="0" w:color="auto"/>
                        <w:bottom w:val="single" w:sz="6" w:space="0" w:color="C0C0C0"/>
                        <w:right w:val="none" w:sz="0" w:space="0" w:color="auto"/>
                      </w:divBdr>
                      <w:divsChild>
                        <w:div w:id="2141260052">
                          <w:marLeft w:val="0"/>
                          <w:marRight w:val="0"/>
                          <w:marTop w:val="0"/>
                          <w:marBottom w:val="0"/>
                          <w:divBdr>
                            <w:top w:val="none" w:sz="0" w:space="0" w:color="auto"/>
                            <w:left w:val="none" w:sz="0" w:space="0" w:color="auto"/>
                            <w:bottom w:val="none" w:sz="0" w:space="0" w:color="auto"/>
                            <w:right w:val="none" w:sz="0" w:space="0" w:color="auto"/>
                          </w:divBdr>
                          <w:divsChild>
                            <w:div w:id="1671442589">
                              <w:marLeft w:val="0"/>
                              <w:marRight w:val="0"/>
                              <w:marTop w:val="0"/>
                              <w:marBottom w:val="0"/>
                              <w:divBdr>
                                <w:top w:val="none" w:sz="0" w:space="0" w:color="auto"/>
                                <w:left w:val="none" w:sz="0" w:space="0" w:color="auto"/>
                                <w:bottom w:val="none" w:sz="0" w:space="0" w:color="auto"/>
                                <w:right w:val="none" w:sz="0" w:space="0" w:color="auto"/>
                              </w:divBdr>
                              <w:divsChild>
                                <w:div w:id="154954919">
                                  <w:marLeft w:val="0"/>
                                  <w:marRight w:val="0"/>
                                  <w:marTop w:val="0"/>
                                  <w:marBottom w:val="0"/>
                                  <w:divBdr>
                                    <w:top w:val="none" w:sz="0" w:space="0" w:color="auto"/>
                                    <w:left w:val="none" w:sz="0" w:space="0" w:color="auto"/>
                                    <w:bottom w:val="none" w:sz="0" w:space="0" w:color="auto"/>
                                    <w:right w:val="none" w:sz="0" w:space="0" w:color="auto"/>
                                  </w:divBdr>
                                  <w:divsChild>
                                    <w:div w:id="2241439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160285">
              <w:marLeft w:val="0"/>
              <w:marRight w:val="0"/>
              <w:marTop w:val="0"/>
              <w:marBottom w:val="0"/>
              <w:divBdr>
                <w:top w:val="none" w:sz="0" w:space="0" w:color="auto"/>
                <w:left w:val="none" w:sz="0" w:space="0" w:color="auto"/>
                <w:bottom w:val="none" w:sz="0" w:space="0" w:color="auto"/>
                <w:right w:val="none" w:sz="0" w:space="0" w:color="auto"/>
              </w:divBdr>
              <w:divsChild>
                <w:div w:id="368802955">
                  <w:marLeft w:val="0"/>
                  <w:marRight w:val="0"/>
                  <w:marTop w:val="0"/>
                  <w:marBottom w:val="0"/>
                  <w:divBdr>
                    <w:top w:val="none" w:sz="0" w:space="0" w:color="auto"/>
                    <w:left w:val="none" w:sz="0" w:space="0" w:color="auto"/>
                    <w:bottom w:val="none" w:sz="0" w:space="0" w:color="auto"/>
                    <w:right w:val="none" w:sz="0" w:space="0" w:color="auto"/>
                  </w:divBdr>
                  <w:divsChild>
                    <w:div w:id="397173320">
                      <w:marLeft w:val="810"/>
                      <w:marRight w:val="0"/>
                      <w:marTop w:val="0"/>
                      <w:marBottom w:val="0"/>
                      <w:divBdr>
                        <w:top w:val="none" w:sz="0" w:space="0" w:color="auto"/>
                        <w:left w:val="none" w:sz="0" w:space="0" w:color="auto"/>
                        <w:bottom w:val="none" w:sz="0" w:space="0" w:color="auto"/>
                        <w:right w:val="none" w:sz="0" w:space="0" w:color="auto"/>
                      </w:divBdr>
                      <w:divsChild>
                        <w:div w:id="207377590">
                          <w:marLeft w:val="0"/>
                          <w:marRight w:val="0"/>
                          <w:marTop w:val="120"/>
                          <w:marBottom w:val="0"/>
                          <w:divBdr>
                            <w:top w:val="none" w:sz="0" w:space="0" w:color="auto"/>
                            <w:left w:val="none" w:sz="0" w:space="0" w:color="auto"/>
                            <w:bottom w:val="none" w:sz="0" w:space="0" w:color="auto"/>
                            <w:right w:val="none" w:sz="0" w:space="0" w:color="auto"/>
                          </w:divBdr>
                        </w:div>
                        <w:div w:id="409472929">
                          <w:marLeft w:val="0"/>
                          <w:marRight w:val="0"/>
                          <w:marTop w:val="120"/>
                          <w:marBottom w:val="0"/>
                          <w:divBdr>
                            <w:top w:val="none" w:sz="0" w:space="0" w:color="auto"/>
                            <w:left w:val="none" w:sz="0" w:space="0" w:color="auto"/>
                            <w:bottom w:val="none" w:sz="0" w:space="0" w:color="auto"/>
                            <w:right w:val="none" w:sz="0" w:space="0" w:color="auto"/>
                          </w:divBdr>
                        </w:div>
                        <w:div w:id="622344938">
                          <w:marLeft w:val="0"/>
                          <w:marRight w:val="0"/>
                          <w:marTop w:val="120"/>
                          <w:marBottom w:val="0"/>
                          <w:divBdr>
                            <w:top w:val="none" w:sz="0" w:space="0" w:color="auto"/>
                            <w:left w:val="none" w:sz="0" w:space="0" w:color="auto"/>
                            <w:bottom w:val="none" w:sz="0" w:space="0" w:color="auto"/>
                            <w:right w:val="none" w:sz="0" w:space="0" w:color="auto"/>
                          </w:divBdr>
                        </w:div>
                        <w:div w:id="632491777">
                          <w:marLeft w:val="0"/>
                          <w:marRight w:val="0"/>
                          <w:marTop w:val="120"/>
                          <w:marBottom w:val="0"/>
                          <w:divBdr>
                            <w:top w:val="none" w:sz="0" w:space="0" w:color="auto"/>
                            <w:left w:val="none" w:sz="0" w:space="0" w:color="auto"/>
                            <w:bottom w:val="none" w:sz="0" w:space="0" w:color="auto"/>
                            <w:right w:val="none" w:sz="0" w:space="0" w:color="auto"/>
                          </w:divBdr>
                        </w:div>
                        <w:div w:id="684525515">
                          <w:marLeft w:val="0"/>
                          <w:marRight w:val="0"/>
                          <w:marTop w:val="120"/>
                          <w:marBottom w:val="0"/>
                          <w:divBdr>
                            <w:top w:val="none" w:sz="0" w:space="0" w:color="auto"/>
                            <w:left w:val="none" w:sz="0" w:space="0" w:color="auto"/>
                            <w:bottom w:val="none" w:sz="0" w:space="0" w:color="auto"/>
                            <w:right w:val="none" w:sz="0" w:space="0" w:color="auto"/>
                          </w:divBdr>
                        </w:div>
                        <w:div w:id="1249120161">
                          <w:marLeft w:val="0"/>
                          <w:marRight w:val="0"/>
                          <w:marTop w:val="120"/>
                          <w:marBottom w:val="0"/>
                          <w:divBdr>
                            <w:top w:val="none" w:sz="0" w:space="0" w:color="auto"/>
                            <w:left w:val="none" w:sz="0" w:space="0" w:color="auto"/>
                            <w:bottom w:val="none" w:sz="0" w:space="0" w:color="auto"/>
                            <w:right w:val="none" w:sz="0" w:space="0" w:color="auto"/>
                          </w:divBdr>
                        </w:div>
                        <w:div w:id="1560677454">
                          <w:marLeft w:val="0"/>
                          <w:marRight w:val="0"/>
                          <w:marTop w:val="120"/>
                          <w:marBottom w:val="0"/>
                          <w:divBdr>
                            <w:top w:val="none" w:sz="0" w:space="0" w:color="auto"/>
                            <w:left w:val="none" w:sz="0" w:space="0" w:color="auto"/>
                            <w:bottom w:val="none" w:sz="0" w:space="0" w:color="auto"/>
                            <w:right w:val="none" w:sz="0" w:space="0" w:color="auto"/>
                          </w:divBdr>
                        </w:div>
                        <w:div w:id="1660500723">
                          <w:marLeft w:val="0"/>
                          <w:marRight w:val="0"/>
                          <w:marTop w:val="120"/>
                          <w:marBottom w:val="0"/>
                          <w:divBdr>
                            <w:top w:val="none" w:sz="0" w:space="0" w:color="auto"/>
                            <w:left w:val="none" w:sz="0" w:space="0" w:color="auto"/>
                            <w:bottom w:val="none" w:sz="0" w:space="0" w:color="auto"/>
                            <w:right w:val="none" w:sz="0" w:space="0" w:color="auto"/>
                          </w:divBdr>
                        </w:div>
                        <w:div w:id="1807163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1327400">
                  <w:marLeft w:val="240"/>
                  <w:marRight w:val="240"/>
                  <w:marTop w:val="90"/>
                  <w:marBottom w:val="120"/>
                  <w:divBdr>
                    <w:top w:val="none" w:sz="0" w:space="0" w:color="auto"/>
                    <w:left w:val="none" w:sz="0" w:space="0" w:color="auto"/>
                    <w:bottom w:val="none" w:sz="0" w:space="0" w:color="auto"/>
                    <w:right w:val="none" w:sz="0" w:space="0" w:color="auto"/>
                  </w:divBdr>
                  <w:divsChild>
                    <w:div w:id="480388957">
                      <w:marLeft w:val="0"/>
                      <w:marRight w:val="390"/>
                      <w:marTop w:val="0"/>
                      <w:marBottom w:val="0"/>
                      <w:divBdr>
                        <w:top w:val="none" w:sz="0" w:space="0" w:color="auto"/>
                        <w:left w:val="none" w:sz="0" w:space="0" w:color="auto"/>
                        <w:bottom w:val="none" w:sz="0" w:space="0" w:color="auto"/>
                        <w:right w:val="none" w:sz="0" w:space="0" w:color="auto"/>
                      </w:divBdr>
                      <w:divsChild>
                        <w:div w:id="1618104947">
                          <w:marLeft w:val="0"/>
                          <w:marRight w:val="0"/>
                          <w:marTop w:val="0"/>
                          <w:marBottom w:val="0"/>
                          <w:divBdr>
                            <w:top w:val="single" w:sz="2" w:space="0" w:color="E5E5E5"/>
                            <w:left w:val="none" w:sz="0" w:space="0" w:color="auto"/>
                            <w:bottom w:val="single" w:sz="2" w:space="0" w:color="EBEBEB"/>
                            <w:right w:val="none" w:sz="0" w:space="0" w:color="auto"/>
                          </w:divBdr>
                          <w:divsChild>
                            <w:div w:id="67921974">
                              <w:marLeft w:val="45"/>
                              <w:marRight w:val="45"/>
                              <w:marTop w:val="150"/>
                              <w:marBottom w:val="150"/>
                              <w:divBdr>
                                <w:top w:val="none" w:sz="0" w:space="0" w:color="C7C7C7"/>
                                <w:left w:val="single" w:sz="6" w:space="0" w:color="C7C7C7"/>
                                <w:bottom w:val="none" w:sz="0" w:space="0" w:color="C7C7C7"/>
                                <w:right w:val="none" w:sz="0" w:space="0" w:color="C7C7C7"/>
                              </w:divBdr>
                            </w:div>
                            <w:div w:id="144132357">
                              <w:marLeft w:val="15"/>
                              <w:marRight w:val="15"/>
                              <w:marTop w:val="75"/>
                              <w:marBottom w:val="75"/>
                              <w:divBdr>
                                <w:top w:val="single" w:sz="6" w:space="0" w:color="auto"/>
                                <w:left w:val="single" w:sz="6" w:space="0" w:color="auto"/>
                                <w:bottom w:val="single" w:sz="6" w:space="0" w:color="auto"/>
                                <w:right w:val="single" w:sz="6" w:space="0" w:color="auto"/>
                              </w:divBdr>
                              <w:divsChild>
                                <w:div w:id="406994561">
                                  <w:marLeft w:val="0"/>
                                  <w:marRight w:val="0"/>
                                  <w:marTop w:val="0"/>
                                  <w:marBottom w:val="0"/>
                                  <w:divBdr>
                                    <w:top w:val="none" w:sz="0" w:space="0" w:color="auto"/>
                                    <w:left w:val="none" w:sz="0" w:space="0" w:color="auto"/>
                                    <w:bottom w:val="none" w:sz="0" w:space="0" w:color="auto"/>
                                    <w:right w:val="none" w:sz="0" w:space="0" w:color="auto"/>
                                  </w:divBdr>
                                </w:div>
                              </w:divsChild>
                            </w:div>
                            <w:div w:id="167525737">
                              <w:marLeft w:val="45"/>
                              <w:marRight w:val="45"/>
                              <w:marTop w:val="150"/>
                              <w:marBottom w:val="150"/>
                              <w:divBdr>
                                <w:top w:val="none" w:sz="0" w:space="0" w:color="C7C7C7"/>
                                <w:left w:val="single" w:sz="6" w:space="0" w:color="C7C7C7"/>
                                <w:bottom w:val="none" w:sz="0" w:space="0" w:color="C7C7C7"/>
                                <w:right w:val="none" w:sz="0" w:space="0" w:color="C7C7C7"/>
                              </w:divBdr>
                            </w:div>
                            <w:div w:id="171066426">
                              <w:marLeft w:val="45"/>
                              <w:marRight w:val="45"/>
                              <w:marTop w:val="150"/>
                              <w:marBottom w:val="150"/>
                              <w:divBdr>
                                <w:top w:val="none" w:sz="0" w:space="0" w:color="C7C7C7"/>
                                <w:left w:val="single" w:sz="6" w:space="0" w:color="C7C7C7"/>
                                <w:bottom w:val="none" w:sz="0" w:space="0" w:color="C7C7C7"/>
                                <w:right w:val="none" w:sz="0" w:space="0" w:color="C7C7C7"/>
                              </w:divBdr>
                            </w:div>
                            <w:div w:id="178542814">
                              <w:marLeft w:val="45"/>
                              <w:marRight w:val="45"/>
                              <w:marTop w:val="150"/>
                              <w:marBottom w:val="150"/>
                              <w:divBdr>
                                <w:top w:val="none" w:sz="0" w:space="0" w:color="C7C7C7"/>
                                <w:left w:val="single" w:sz="6" w:space="0" w:color="C7C7C7"/>
                                <w:bottom w:val="none" w:sz="0" w:space="0" w:color="C7C7C7"/>
                                <w:right w:val="none" w:sz="0" w:space="0" w:color="C7C7C7"/>
                              </w:divBdr>
                            </w:div>
                            <w:div w:id="560023957">
                              <w:marLeft w:val="15"/>
                              <w:marRight w:val="15"/>
                              <w:marTop w:val="75"/>
                              <w:marBottom w:val="75"/>
                              <w:divBdr>
                                <w:top w:val="single" w:sz="6" w:space="0" w:color="auto"/>
                                <w:left w:val="single" w:sz="6" w:space="0" w:color="auto"/>
                                <w:bottom w:val="single" w:sz="6" w:space="0" w:color="auto"/>
                                <w:right w:val="single" w:sz="6" w:space="0" w:color="auto"/>
                              </w:divBdr>
                              <w:divsChild>
                                <w:div w:id="1823614075">
                                  <w:marLeft w:val="0"/>
                                  <w:marRight w:val="0"/>
                                  <w:marTop w:val="0"/>
                                  <w:marBottom w:val="0"/>
                                  <w:divBdr>
                                    <w:top w:val="none" w:sz="0" w:space="0" w:color="auto"/>
                                    <w:left w:val="none" w:sz="0" w:space="0" w:color="auto"/>
                                    <w:bottom w:val="none" w:sz="0" w:space="0" w:color="auto"/>
                                    <w:right w:val="none" w:sz="0" w:space="0" w:color="auto"/>
                                  </w:divBdr>
                                </w:div>
                              </w:divsChild>
                            </w:div>
                            <w:div w:id="1121924909">
                              <w:marLeft w:val="15"/>
                              <w:marRight w:val="15"/>
                              <w:marTop w:val="75"/>
                              <w:marBottom w:val="75"/>
                              <w:divBdr>
                                <w:top w:val="single" w:sz="6" w:space="0" w:color="auto"/>
                                <w:left w:val="single" w:sz="6" w:space="0" w:color="auto"/>
                                <w:bottom w:val="single" w:sz="6" w:space="0" w:color="auto"/>
                                <w:right w:val="single" w:sz="6" w:space="0" w:color="auto"/>
                              </w:divBdr>
                              <w:divsChild>
                                <w:div w:id="472261176">
                                  <w:marLeft w:val="0"/>
                                  <w:marRight w:val="0"/>
                                  <w:marTop w:val="0"/>
                                  <w:marBottom w:val="0"/>
                                  <w:divBdr>
                                    <w:top w:val="none" w:sz="0" w:space="0" w:color="auto"/>
                                    <w:left w:val="none" w:sz="0" w:space="0" w:color="auto"/>
                                    <w:bottom w:val="none" w:sz="0" w:space="0" w:color="auto"/>
                                    <w:right w:val="none" w:sz="0" w:space="0" w:color="auto"/>
                                  </w:divBdr>
                                  <w:divsChild>
                                    <w:div w:id="822622506">
                                      <w:marLeft w:val="15"/>
                                      <w:marRight w:val="15"/>
                                      <w:marTop w:val="0"/>
                                      <w:marBottom w:val="0"/>
                                      <w:divBdr>
                                        <w:top w:val="none" w:sz="0" w:space="0" w:color="auto"/>
                                        <w:left w:val="none" w:sz="0" w:space="0" w:color="auto"/>
                                        <w:bottom w:val="none" w:sz="0" w:space="0" w:color="auto"/>
                                        <w:right w:val="none" w:sz="0" w:space="0" w:color="auto"/>
                                      </w:divBdr>
                                      <w:divsChild>
                                        <w:div w:id="20755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6313">
                              <w:marLeft w:val="45"/>
                              <w:marRight w:val="45"/>
                              <w:marTop w:val="150"/>
                              <w:marBottom w:val="150"/>
                              <w:divBdr>
                                <w:top w:val="none" w:sz="0" w:space="0" w:color="C7C7C7"/>
                                <w:left w:val="single" w:sz="6" w:space="0" w:color="C7C7C7"/>
                                <w:bottom w:val="none" w:sz="0" w:space="0" w:color="C7C7C7"/>
                                <w:right w:val="none" w:sz="0" w:space="0" w:color="C7C7C7"/>
                              </w:divBdr>
                            </w:div>
                            <w:div w:id="1611934019">
                              <w:marLeft w:val="45"/>
                              <w:marRight w:val="45"/>
                              <w:marTop w:val="150"/>
                              <w:marBottom w:val="150"/>
                              <w:divBdr>
                                <w:top w:val="none" w:sz="0" w:space="0" w:color="C7C7C7"/>
                                <w:left w:val="single" w:sz="6" w:space="0" w:color="C7C7C7"/>
                                <w:bottom w:val="none" w:sz="0" w:space="0" w:color="C7C7C7"/>
                                <w:right w:val="none" w:sz="0" w:space="0" w:color="C7C7C7"/>
                              </w:divBdr>
                            </w:div>
                            <w:div w:id="2030568325">
                              <w:marLeft w:val="45"/>
                              <w:marRight w:val="45"/>
                              <w:marTop w:val="150"/>
                              <w:marBottom w:val="150"/>
                              <w:divBdr>
                                <w:top w:val="none" w:sz="0" w:space="0" w:color="C7C7C7"/>
                                <w:left w:val="single" w:sz="6" w:space="0" w:color="C7C7C7"/>
                                <w:bottom w:val="none" w:sz="0" w:space="0" w:color="C7C7C7"/>
                                <w:right w:val="none" w:sz="0" w:space="0" w:color="C7C7C7"/>
                              </w:divBdr>
                            </w:div>
                          </w:divsChild>
                        </w:div>
                      </w:divsChild>
                    </w:div>
                  </w:divsChild>
                </w:div>
              </w:divsChild>
            </w:div>
          </w:divsChild>
        </w:div>
        <w:div w:id="1855530164">
          <w:marLeft w:val="0"/>
          <w:marRight w:val="0"/>
          <w:marTop w:val="0"/>
          <w:marBottom w:val="0"/>
          <w:divBdr>
            <w:top w:val="none" w:sz="0" w:space="0" w:color="auto"/>
            <w:left w:val="none" w:sz="0" w:space="0" w:color="auto"/>
            <w:bottom w:val="none" w:sz="0" w:space="0" w:color="auto"/>
            <w:right w:val="none" w:sz="0" w:space="0" w:color="auto"/>
          </w:divBdr>
          <w:divsChild>
            <w:div w:id="368645768">
              <w:marLeft w:val="0"/>
              <w:marRight w:val="0"/>
              <w:marTop w:val="0"/>
              <w:marBottom w:val="0"/>
              <w:divBdr>
                <w:top w:val="none" w:sz="0" w:space="0" w:color="auto"/>
                <w:left w:val="none" w:sz="0" w:space="0" w:color="auto"/>
                <w:bottom w:val="none" w:sz="0" w:space="0" w:color="auto"/>
                <w:right w:val="none" w:sz="0" w:space="0" w:color="auto"/>
              </w:divBdr>
              <w:divsChild>
                <w:div w:id="174661968">
                  <w:marLeft w:val="0"/>
                  <w:marRight w:val="0"/>
                  <w:marTop w:val="0"/>
                  <w:marBottom w:val="0"/>
                  <w:divBdr>
                    <w:top w:val="none" w:sz="0" w:space="0" w:color="auto"/>
                    <w:left w:val="none" w:sz="0" w:space="0" w:color="auto"/>
                    <w:bottom w:val="none" w:sz="0" w:space="0" w:color="auto"/>
                    <w:right w:val="none" w:sz="0" w:space="0" w:color="auto"/>
                  </w:divBdr>
                  <w:divsChild>
                    <w:div w:id="1836729089">
                      <w:marLeft w:val="0"/>
                      <w:marRight w:val="0"/>
                      <w:marTop w:val="0"/>
                      <w:marBottom w:val="0"/>
                      <w:divBdr>
                        <w:top w:val="none" w:sz="0" w:space="0" w:color="auto"/>
                        <w:left w:val="none" w:sz="0" w:space="0" w:color="auto"/>
                        <w:bottom w:val="none" w:sz="0" w:space="0" w:color="auto"/>
                        <w:right w:val="none" w:sz="0" w:space="0" w:color="auto"/>
                      </w:divBdr>
                      <w:divsChild>
                        <w:div w:id="1458336102">
                          <w:marLeft w:val="0"/>
                          <w:marRight w:val="0"/>
                          <w:marTop w:val="0"/>
                          <w:marBottom w:val="0"/>
                          <w:divBdr>
                            <w:top w:val="none" w:sz="0" w:space="0" w:color="auto"/>
                            <w:left w:val="none" w:sz="0" w:space="0" w:color="auto"/>
                            <w:bottom w:val="none" w:sz="0" w:space="0" w:color="auto"/>
                            <w:right w:val="none" w:sz="0" w:space="0" w:color="auto"/>
                          </w:divBdr>
                          <w:divsChild>
                            <w:div w:id="642738175">
                              <w:marLeft w:val="0"/>
                              <w:marRight w:val="0"/>
                              <w:marTop w:val="0"/>
                              <w:marBottom w:val="0"/>
                              <w:divBdr>
                                <w:top w:val="none" w:sz="0" w:space="0" w:color="auto"/>
                                <w:left w:val="none" w:sz="0" w:space="0" w:color="auto"/>
                                <w:bottom w:val="none" w:sz="0" w:space="0" w:color="auto"/>
                                <w:right w:val="none" w:sz="0" w:space="0" w:color="auto"/>
                              </w:divBdr>
                              <w:divsChild>
                                <w:div w:id="1971931679">
                                  <w:marLeft w:val="0"/>
                                  <w:marRight w:val="0"/>
                                  <w:marTop w:val="0"/>
                                  <w:marBottom w:val="0"/>
                                  <w:divBdr>
                                    <w:top w:val="none" w:sz="0" w:space="0" w:color="auto"/>
                                    <w:left w:val="none" w:sz="0" w:space="0" w:color="auto"/>
                                    <w:bottom w:val="none" w:sz="0" w:space="0" w:color="auto"/>
                                    <w:right w:val="none" w:sz="0" w:space="0" w:color="auto"/>
                                  </w:divBdr>
                                  <w:divsChild>
                                    <w:div w:id="517081962">
                                      <w:marLeft w:val="0"/>
                                      <w:marRight w:val="0"/>
                                      <w:marTop w:val="0"/>
                                      <w:marBottom w:val="0"/>
                                      <w:divBdr>
                                        <w:top w:val="none" w:sz="0" w:space="0" w:color="auto"/>
                                        <w:left w:val="none" w:sz="0" w:space="0" w:color="auto"/>
                                        <w:bottom w:val="none" w:sz="0" w:space="0" w:color="auto"/>
                                        <w:right w:val="none" w:sz="0" w:space="0" w:color="auto"/>
                                      </w:divBdr>
                                      <w:divsChild>
                                        <w:div w:id="5253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4005">
                              <w:marLeft w:val="0"/>
                              <w:marRight w:val="0"/>
                              <w:marTop w:val="0"/>
                              <w:marBottom w:val="0"/>
                              <w:divBdr>
                                <w:top w:val="none" w:sz="0" w:space="0" w:color="auto"/>
                                <w:left w:val="none" w:sz="0" w:space="0" w:color="auto"/>
                                <w:bottom w:val="none" w:sz="0" w:space="0" w:color="auto"/>
                                <w:right w:val="none" w:sz="0" w:space="0" w:color="auto"/>
                              </w:divBdr>
                              <w:divsChild>
                                <w:div w:id="608709150">
                                  <w:marLeft w:val="0"/>
                                  <w:marRight w:val="0"/>
                                  <w:marTop w:val="0"/>
                                  <w:marBottom w:val="0"/>
                                  <w:divBdr>
                                    <w:top w:val="none" w:sz="0" w:space="0" w:color="auto"/>
                                    <w:left w:val="none" w:sz="0" w:space="0" w:color="auto"/>
                                    <w:bottom w:val="none" w:sz="0" w:space="0" w:color="auto"/>
                                    <w:right w:val="none" w:sz="0" w:space="0" w:color="auto"/>
                                  </w:divBdr>
                                  <w:divsChild>
                                    <w:div w:id="1838810016">
                                      <w:marLeft w:val="0"/>
                                      <w:marRight w:val="0"/>
                                      <w:marTop w:val="0"/>
                                      <w:marBottom w:val="0"/>
                                      <w:divBdr>
                                        <w:top w:val="none" w:sz="0" w:space="0" w:color="auto"/>
                                        <w:left w:val="none" w:sz="0" w:space="0" w:color="auto"/>
                                        <w:bottom w:val="none" w:sz="0" w:space="0" w:color="auto"/>
                                        <w:right w:val="none" w:sz="0" w:space="0" w:color="auto"/>
                                      </w:divBdr>
                                      <w:divsChild>
                                        <w:div w:id="14100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319979">
                  <w:marLeft w:val="0"/>
                  <w:marRight w:val="0"/>
                  <w:marTop w:val="0"/>
                  <w:marBottom w:val="0"/>
                  <w:divBdr>
                    <w:top w:val="none" w:sz="0" w:space="0" w:color="auto"/>
                    <w:left w:val="none" w:sz="0" w:space="0" w:color="auto"/>
                    <w:bottom w:val="none" w:sz="0" w:space="0" w:color="auto"/>
                    <w:right w:val="none" w:sz="0" w:space="0" w:color="auto"/>
                  </w:divBdr>
                  <w:divsChild>
                    <w:div w:id="975256377">
                      <w:marLeft w:val="0"/>
                      <w:marRight w:val="0"/>
                      <w:marTop w:val="0"/>
                      <w:marBottom w:val="0"/>
                      <w:divBdr>
                        <w:top w:val="none" w:sz="0" w:space="0" w:color="auto"/>
                        <w:left w:val="none" w:sz="0" w:space="0" w:color="auto"/>
                        <w:bottom w:val="none" w:sz="0" w:space="0" w:color="auto"/>
                        <w:right w:val="none" w:sz="0" w:space="0" w:color="auto"/>
                      </w:divBdr>
                      <w:divsChild>
                        <w:div w:id="1886407483">
                          <w:marLeft w:val="0"/>
                          <w:marRight w:val="0"/>
                          <w:marTop w:val="0"/>
                          <w:marBottom w:val="0"/>
                          <w:divBdr>
                            <w:top w:val="none" w:sz="0" w:space="0" w:color="auto"/>
                            <w:left w:val="none" w:sz="0" w:space="0" w:color="auto"/>
                            <w:bottom w:val="none" w:sz="0" w:space="0" w:color="auto"/>
                            <w:right w:val="none" w:sz="0" w:space="0" w:color="auto"/>
                          </w:divBdr>
                          <w:divsChild>
                            <w:div w:id="463041590">
                              <w:marLeft w:val="30"/>
                              <w:marRight w:val="30"/>
                              <w:marTop w:val="0"/>
                              <w:marBottom w:val="30"/>
                              <w:divBdr>
                                <w:top w:val="none" w:sz="0" w:space="0" w:color="auto"/>
                                <w:left w:val="none" w:sz="0" w:space="0" w:color="auto"/>
                                <w:bottom w:val="none" w:sz="0" w:space="0" w:color="auto"/>
                                <w:right w:val="none" w:sz="0" w:space="0" w:color="auto"/>
                              </w:divBdr>
                              <w:divsChild>
                                <w:div w:id="13583157">
                                  <w:marLeft w:val="0"/>
                                  <w:marRight w:val="-15"/>
                                  <w:marTop w:val="0"/>
                                  <w:marBottom w:val="30"/>
                                  <w:divBdr>
                                    <w:top w:val="single" w:sz="6" w:space="0" w:color="E1E9F7"/>
                                    <w:left w:val="single" w:sz="6" w:space="8" w:color="E1E9F7"/>
                                    <w:bottom w:val="none" w:sz="0" w:space="0" w:color="auto"/>
                                    <w:right w:val="single" w:sz="6" w:space="4" w:color="E1E9F7"/>
                                  </w:divBdr>
                                  <w:divsChild>
                                    <w:div w:id="613173800">
                                      <w:marLeft w:val="-15"/>
                                      <w:marRight w:val="-15"/>
                                      <w:marTop w:val="0"/>
                                      <w:marBottom w:val="0"/>
                                      <w:divBdr>
                                        <w:top w:val="none" w:sz="0" w:space="0" w:color="D8D8D8"/>
                                        <w:left w:val="none" w:sz="0" w:space="0" w:color="D8D8D8"/>
                                        <w:bottom w:val="none" w:sz="0" w:space="0" w:color="D8D8D8"/>
                                        <w:right w:val="none" w:sz="0" w:space="0" w:color="D8D8D8"/>
                                      </w:divBdr>
                                      <w:divsChild>
                                        <w:div w:id="1350788584">
                                          <w:marLeft w:val="0"/>
                                          <w:marRight w:val="0"/>
                                          <w:marTop w:val="0"/>
                                          <w:marBottom w:val="0"/>
                                          <w:divBdr>
                                            <w:top w:val="none" w:sz="0" w:space="0" w:color="auto"/>
                                            <w:left w:val="none" w:sz="0" w:space="0" w:color="auto"/>
                                            <w:bottom w:val="none" w:sz="0" w:space="0" w:color="auto"/>
                                            <w:right w:val="none" w:sz="0" w:space="0" w:color="auto"/>
                                          </w:divBdr>
                                          <w:divsChild>
                                            <w:div w:id="5158478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41763423">
                                  <w:marLeft w:val="0"/>
                                  <w:marRight w:val="-15"/>
                                  <w:marTop w:val="0"/>
                                  <w:marBottom w:val="30"/>
                                  <w:divBdr>
                                    <w:top w:val="single" w:sz="6" w:space="0" w:color="F9FBFD"/>
                                    <w:left w:val="single" w:sz="6" w:space="9" w:color="F9FBFD"/>
                                    <w:bottom w:val="none" w:sz="0" w:space="0" w:color="auto"/>
                                    <w:right w:val="single" w:sz="6" w:space="5" w:color="F9FBFD"/>
                                  </w:divBdr>
                                  <w:divsChild>
                                    <w:div w:id="179047007">
                                      <w:marLeft w:val="-15"/>
                                      <w:marRight w:val="-15"/>
                                      <w:marTop w:val="0"/>
                                      <w:marBottom w:val="0"/>
                                      <w:divBdr>
                                        <w:top w:val="none" w:sz="0" w:space="0" w:color="E4E4E4"/>
                                        <w:left w:val="none" w:sz="0" w:space="0" w:color="E4E4E4"/>
                                        <w:bottom w:val="none" w:sz="0" w:space="0" w:color="E4E4E4"/>
                                        <w:right w:val="none" w:sz="0" w:space="0" w:color="E4E4E4"/>
                                      </w:divBdr>
                                      <w:divsChild>
                                        <w:div w:id="1403143470">
                                          <w:marLeft w:val="0"/>
                                          <w:marRight w:val="0"/>
                                          <w:marTop w:val="0"/>
                                          <w:marBottom w:val="0"/>
                                          <w:divBdr>
                                            <w:top w:val="none" w:sz="0" w:space="0" w:color="auto"/>
                                            <w:left w:val="none" w:sz="0" w:space="0" w:color="auto"/>
                                            <w:bottom w:val="none" w:sz="0" w:space="0" w:color="auto"/>
                                            <w:right w:val="none" w:sz="0" w:space="0" w:color="auto"/>
                                          </w:divBdr>
                                          <w:divsChild>
                                            <w:div w:id="192880553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109167">
      <w:bodyDiv w:val="1"/>
      <w:marLeft w:val="0"/>
      <w:marRight w:val="0"/>
      <w:marTop w:val="0"/>
      <w:marBottom w:val="0"/>
      <w:divBdr>
        <w:top w:val="none" w:sz="0" w:space="0" w:color="auto"/>
        <w:left w:val="none" w:sz="0" w:space="0" w:color="auto"/>
        <w:bottom w:val="none" w:sz="0" w:space="0" w:color="auto"/>
        <w:right w:val="none" w:sz="0" w:space="0" w:color="auto"/>
      </w:divBdr>
    </w:div>
    <w:div w:id="479931941">
      <w:bodyDiv w:val="1"/>
      <w:marLeft w:val="0"/>
      <w:marRight w:val="0"/>
      <w:marTop w:val="0"/>
      <w:marBottom w:val="0"/>
      <w:divBdr>
        <w:top w:val="none" w:sz="0" w:space="0" w:color="auto"/>
        <w:left w:val="none" w:sz="0" w:space="0" w:color="auto"/>
        <w:bottom w:val="none" w:sz="0" w:space="0" w:color="auto"/>
        <w:right w:val="none" w:sz="0" w:space="0" w:color="auto"/>
      </w:divBdr>
    </w:div>
    <w:div w:id="485515793">
      <w:bodyDiv w:val="1"/>
      <w:marLeft w:val="0"/>
      <w:marRight w:val="0"/>
      <w:marTop w:val="0"/>
      <w:marBottom w:val="0"/>
      <w:divBdr>
        <w:top w:val="none" w:sz="0" w:space="0" w:color="auto"/>
        <w:left w:val="none" w:sz="0" w:space="0" w:color="auto"/>
        <w:bottom w:val="none" w:sz="0" w:space="0" w:color="auto"/>
        <w:right w:val="none" w:sz="0" w:space="0" w:color="auto"/>
      </w:divBdr>
    </w:div>
    <w:div w:id="503055275">
      <w:bodyDiv w:val="1"/>
      <w:marLeft w:val="0"/>
      <w:marRight w:val="0"/>
      <w:marTop w:val="0"/>
      <w:marBottom w:val="0"/>
      <w:divBdr>
        <w:top w:val="none" w:sz="0" w:space="0" w:color="auto"/>
        <w:left w:val="none" w:sz="0" w:space="0" w:color="auto"/>
        <w:bottom w:val="none" w:sz="0" w:space="0" w:color="auto"/>
        <w:right w:val="none" w:sz="0" w:space="0" w:color="auto"/>
      </w:divBdr>
    </w:div>
    <w:div w:id="503784915">
      <w:bodyDiv w:val="1"/>
      <w:marLeft w:val="0"/>
      <w:marRight w:val="0"/>
      <w:marTop w:val="0"/>
      <w:marBottom w:val="0"/>
      <w:divBdr>
        <w:top w:val="none" w:sz="0" w:space="0" w:color="auto"/>
        <w:left w:val="none" w:sz="0" w:space="0" w:color="auto"/>
        <w:bottom w:val="none" w:sz="0" w:space="0" w:color="auto"/>
        <w:right w:val="none" w:sz="0" w:space="0" w:color="auto"/>
      </w:divBdr>
    </w:div>
    <w:div w:id="509149236">
      <w:bodyDiv w:val="1"/>
      <w:marLeft w:val="0"/>
      <w:marRight w:val="0"/>
      <w:marTop w:val="0"/>
      <w:marBottom w:val="0"/>
      <w:divBdr>
        <w:top w:val="none" w:sz="0" w:space="0" w:color="auto"/>
        <w:left w:val="none" w:sz="0" w:space="0" w:color="auto"/>
        <w:bottom w:val="none" w:sz="0" w:space="0" w:color="auto"/>
        <w:right w:val="none" w:sz="0" w:space="0" w:color="auto"/>
      </w:divBdr>
    </w:div>
    <w:div w:id="514029693">
      <w:bodyDiv w:val="1"/>
      <w:marLeft w:val="0"/>
      <w:marRight w:val="0"/>
      <w:marTop w:val="0"/>
      <w:marBottom w:val="0"/>
      <w:divBdr>
        <w:top w:val="none" w:sz="0" w:space="0" w:color="auto"/>
        <w:left w:val="none" w:sz="0" w:space="0" w:color="auto"/>
        <w:bottom w:val="none" w:sz="0" w:space="0" w:color="auto"/>
        <w:right w:val="none" w:sz="0" w:space="0" w:color="auto"/>
      </w:divBdr>
    </w:div>
    <w:div w:id="523908323">
      <w:bodyDiv w:val="1"/>
      <w:marLeft w:val="0"/>
      <w:marRight w:val="0"/>
      <w:marTop w:val="0"/>
      <w:marBottom w:val="0"/>
      <w:divBdr>
        <w:top w:val="none" w:sz="0" w:space="0" w:color="auto"/>
        <w:left w:val="none" w:sz="0" w:space="0" w:color="auto"/>
        <w:bottom w:val="none" w:sz="0" w:space="0" w:color="auto"/>
        <w:right w:val="none" w:sz="0" w:space="0" w:color="auto"/>
      </w:divBdr>
    </w:div>
    <w:div w:id="556671885">
      <w:bodyDiv w:val="1"/>
      <w:marLeft w:val="0"/>
      <w:marRight w:val="0"/>
      <w:marTop w:val="0"/>
      <w:marBottom w:val="0"/>
      <w:divBdr>
        <w:top w:val="none" w:sz="0" w:space="0" w:color="auto"/>
        <w:left w:val="none" w:sz="0" w:space="0" w:color="auto"/>
        <w:bottom w:val="none" w:sz="0" w:space="0" w:color="auto"/>
        <w:right w:val="none" w:sz="0" w:space="0" w:color="auto"/>
      </w:divBdr>
    </w:div>
    <w:div w:id="567377158">
      <w:bodyDiv w:val="1"/>
      <w:marLeft w:val="0"/>
      <w:marRight w:val="0"/>
      <w:marTop w:val="0"/>
      <w:marBottom w:val="0"/>
      <w:divBdr>
        <w:top w:val="none" w:sz="0" w:space="0" w:color="auto"/>
        <w:left w:val="none" w:sz="0" w:space="0" w:color="auto"/>
        <w:bottom w:val="none" w:sz="0" w:space="0" w:color="auto"/>
        <w:right w:val="none" w:sz="0" w:space="0" w:color="auto"/>
      </w:divBdr>
    </w:div>
    <w:div w:id="567884617">
      <w:bodyDiv w:val="1"/>
      <w:marLeft w:val="0"/>
      <w:marRight w:val="0"/>
      <w:marTop w:val="0"/>
      <w:marBottom w:val="0"/>
      <w:divBdr>
        <w:top w:val="none" w:sz="0" w:space="0" w:color="auto"/>
        <w:left w:val="none" w:sz="0" w:space="0" w:color="auto"/>
        <w:bottom w:val="none" w:sz="0" w:space="0" w:color="auto"/>
        <w:right w:val="none" w:sz="0" w:space="0" w:color="auto"/>
      </w:divBdr>
    </w:div>
    <w:div w:id="568537930">
      <w:bodyDiv w:val="1"/>
      <w:marLeft w:val="0"/>
      <w:marRight w:val="0"/>
      <w:marTop w:val="0"/>
      <w:marBottom w:val="0"/>
      <w:divBdr>
        <w:top w:val="none" w:sz="0" w:space="0" w:color="auto"/>
        <w:left w:val="none" w:sz="0" w:space="0" w:color="auto"/>
        <w:bottom w:val="none" w:sz="0" w:space="0" w:color="auto"/>
        <w:right w:val="none" w:sz="0" w:space="0" w:color="auto"/>
      </w:divBdr>
    </w:div>
    <w:div w:id="569121867">
      <w:bodyDiv w:val="1"/>
      <w:marLeft w:val="0"/>
      <w:marRight w:val="0"/>
      <w:marTop w:val="0"/>
      <w:marBottom w:val="0"/>
      <w:divBdr>
        <w:top w:val="none" w:sz="0" w:space="0" w:color="auto"/>
        <w:left w:val="none" w:sz="0" w:space="0" w:color="auto"/>
        <w:bottom w:val="none" w:sz="0" w:space="0" w:color="auto"/>
        <w:right w:val="none" w:sz="0" w:space="0" w:color="auto"/>
      </w:divBdr>
    </w:div>
    <w:div w:id="578173350">
      <w:bodyDiv w:val="1"/>
      <w:marLeft w:val="0"/>
      <w:marRight w:val="0"/>
      <w:marTop w:val="0"/>
      <w:marBottom w:val="0"/>
      <w:divBdr>
        <w:top w:val="none" w:sz="0" w:space="0" w:color="auto"/>
        <w:left w:val="none" w:sz="0" w:space="0" w:color="auto"/>
        <w:bottom w:val="none" w:sz="0" w:space="0" w:color="auto"/>
        <w:right w:val="none" w:sz="0" w:space="0" w:color="auto"/>
      </w:divBdr>
    </w:div>
    <w:div w:id="590890459">
      <w:bodyDiv w:val="1"/>
      <w:marLeft w:val="0"/>
      <w:marRight w:val="0"/>
      <w:marTop w:val="0"/>
      <w:marBottom w:val="0"/>
      <w:divBdr>
        <w:top w:val="none" w:sz="0" w:space="0" w:color="auto"/>
        <w:left w:val="none" w:sz="0" w:space="0" w:color="auto"/>
        <w:bottom w:val="none" w:sz="0" w:space="0" w:color="auto"/>
        <w:right w:val="none" w:sz="0" w:space="0" w:color="auto"/>
      </w:divBdr>
    </w:div>
    <w:div w:id="639305188">
      <w:bodyDiv w:val="1"/>
      <w:marLeft w:val="0"/>
      <w:marRight w:val="0"/>
      <w:marTop w:val="0"/>
      <w:marBottom w:val="0"/>
      <w:divBdr>
        <w:top w:val="none" w:sz="0" w:space="0" w:color="auto"/>
        <w:left w:val="none" w:sz="0" w:space="0" w:color="auto"/>
        <w:bottom w:val="none" w:sz="0" w:space="0" w:color="auto"/>
        <w:right w:val="none" w:sz="0" w:space="0" w:color="auto"/>
      </w:divBdr>
    </w:div>
    <w:div w:id="715393254">
      <w:bodyDiv w:val="1"/>
      <w:marLeft w:val="0"/>
      <w:marRight w:val="0"/>
      <w:marTop w:val="0"/>
      <w:marBottom w:val="0"/>
      <w:divBdr>
        <w:top w:val="none" w:sz="0" w:space="0" w:color="auto"/>
        <w:left w:val="none" w:sz="0" w:space="0" w:color="auto"/>
        <w:bottom w:val="none" w:sz="0" w:space="0" w:color="auto"/>
        <w:right w:val="none" w:sz="0" w:space="0" w:color="auto"/>
      </w:divBdr>
    </w:div>
    <w:div w:id="720324662">
      <w:bodyDiv w:val="1"/>
      <w:marLeft w:val="0"/>
      <w:marRight w:val="0"/>
      <w:marTop w:val="0"/>
      <w:marBottom w:val="0"/>
      <w:divBdr>
        <w:top w:val="none" w:sz="0" w:space="0" w:color="auto"/>
        <w:left w:val="none" w:sz="0" w:space="0" w:color="auto"/>
        <w:bottom w:val="none" w:sz="0" w:space="0" w:color="auto"/>
        <w:right w:val="none" w:sz="0" w:space="0" w:color="auto"/>
      </w:divBdr>
    </w:div>
    <w:div w:id="729957975">
      <w:bodyDiv w:val="1"/>
      <w:marLeft w:val="0"/>
      <w:marRight w:val="0"/>
      <w:marTop w:val="0"/>
      <w:marBottom w:val="0"/>
      <w:divBdr>
        <w:top w:val="none" w:sz="0" w:space="0" w:color="auto"/>
        <w:left w:val="none" w:sz="0" w:space="0" w:color="auto"/>
        <w:bottom w:val="none" w:sz="0" w:space="0" w:color="auto"/>
        <w:right w:val="none" w:sz="0" w:space="0" w:color="auto"/>
      </w:divBdr>
    </w:div>
    <w:div w:id="734088053">
      <w:bodyDiv w:val="1"/>
      <w:marLeft w:val="0"/>
      <w:marRight w:val="0"/>
      <w:marTop w:val="0"/>
      <w:marBottom w:val="0"/>
      <w:divBdr>
        <w:top w:val="none" w:sz="0" w:space="0" w:color="auto"/>
        <w:left w:val="none" w:sz="0" w:space="0" w:color="auto"/>
        <w:bottom w:val="none" w:sz="0" w:space="0" w:color="auto"/>
        <w:right w:val="none" w:sz="0" w:space="0" w:color="auto"/>
      </w:divBdr>
    </w:div>
    <w:div w:id="746851938">
      <w:bodyDiv w:val="1"/>
      <w:marLeft w:val="0"/>
      <w:marRight w:val="0"/>
      <w:marTop w:val="0"/>
      <w:marBottom w:val="0"/>
      <w:divBdr>
        <w:top w:val="none" w:sz="0" w:space="0" w:color="auto"/>
        <w:left w:val="none" w:sz="0" w:space="0" w:color="auto"/>
        <w:bottom w:val="none" w:sz="0" w:space="0" w:color="auto"/>
        <w:right w:val="none" w:sz="0" w:space="0" w:color="auto"/>
      </w:divBdr>
    </w:div>
    <w:div w:id="748575597">
      <w:bodyDiv w:val="1"/>
      <w:marLeft w:val="0"/>
      <w:marRight w:val="0"/>
      <w:marTop w:val="0"/>
      <w:marBottom w:val="0"/>
      <w:divBdr>
        <w:top w:val="none" w:sz="0" w:space="0" w:color="auto"/>
        <w:left w:val="none" w:sz="0" w:space="0" w:color="auto"/>
        <w:bottom w:val="none" w:sz="0" w:space="0" w:color="auto"/>
        <w:right w:val="none" w:sz="0" w:space="0" w:color="auto"/>
      </w:divBdr>
    </w:div>
    <w:div w:id="755981343">
      <w:bodyDiv w:val="1"/>
      <w:marLeft w:val="0"/>
      <w:marRight w:val="0"/>
      <w:marTop w:val="0"/>
      <w:marBottom w:val="0"/>
      <w:divBdr>
        <w:top w:val="none" w:sz="0" w:space="0" w:color="auto"/>
        <w:left w:val="none" w:sz="0" w:space="0" w:color="auto"/>
        <w:bottom w:val="none" w:sz="0" w:space="0" w:color="auto"/>
        <w:right w:val="none" w:sz="0" w:space="0" w:color="auto"/>
      </w:divBdr>
    </w:div>
    <w:div w:id="762383213">
      <w:bodyDiv w:val="1"/>
      <w:marLeft w:val="0"/>
      <w:marRight w:val="0"/>
      <w:marTop w:val="0"/>
      <w:marBottom w:val="0"/>
      <w:divBdr>
        <w:top w:val="none" w:sz="0" w:space="0" w:color="auto"/>
        <w:left w:val="none" w:sz="0" w:space="0" w:color="auto"/>
        <w:bottom w:val="none" w:sz="0" w:space="0" w:color="auto"/>
        <w:right w:val="none" w:sz="0" w:space="0" w:color="auto"/>
      </w:divBdr>
    </w:div>
    <w:div w:id="762454103">
      <w:bodyDiv w:val="1"/>
      <w:marLeft w:val="0"/>
      <w:marRight w:val="0"/>
      <w:marTop w:val="0"/>
      <w:marBottom w:val="0"/>
      <w:divBdr>
        <w:top w:val="none" w:sz="0" w:space="0" w:color="auto"/>
        <w:left w:val="none" w:sz="0" w:space="0" w:color="auto"/>
        <w:bottom w:val="none" w:sz="0" w:space="0" w:color="auto"/>
        <w:right w:val="none" w:sz="0" w:space="0" w:color="auto"/>
      </w:divBdr>
    </w:div>
    <w:div w:id="783887984">
      <w:bodyDiv w:val="1"/>
      <w:marLeft w:val="0"/>
      <w:marRight w:val="0"/>
      <w:marTop w:val="0"/>
      <w:marBottom w:val="0"/>
      <w:divBdr>
        <w:top w:val="none" w:sz="0" w:space="0" w:color="auto"/>
        <w:left w:val="none" w:sz="0" w:space="0" w:color="auto"/>
        <w:bottom w:val="none" w:sz="0" w:space="0" w:color="auto"/>
        <w:right w:val="none" w:sz="0" w:space="0" w:color="auto"/>
      </w:divBdr>
    </w:div>
    <w:div w:id="789278696">
      <w:bodyDiv w:val="1"/>
      <w:marLeft w:val="0"/>
      <w:marRight w:val="0"/>
      <w:marTop w:val="0"/>
      <w:marBottom w:val="0"/>
      <w:divBdr>
        <w:top w:val="none" w:sz="0" w:space="0" w:color="auto"/>
        <w:left w:val="none" w:sz="0" w:space="0" w:color="auto"/>
        <w:bottom w:val="none" w:sz="0" w:space="0" w:color="auto"/>
        <w:right w:val="none" w:sz="0" w:space="0" w:color="auto"/>
      </w:divBdr>
    </w:div>
    <w:div w:id="794908697">
      <w:bodyDiv w:val="1"/>
      <w:marLeft w:val="0"/>
      <w:marRight w:val="0"/>
      <w:marTop w:val="0"/>
      <w:marBottom w:val="0"/>
      <w:divBdr>
        <w:top w:val="none" w:sz="0" w:space="0" w:color="auto"/>
        <w:left w:val="none" w:sz="0" w:space="0" w:color="auto"/>
        <w:bottom w:val="none" w:sz="0" w:space="0" w:color="auto"/>
        <w:right w:val="none" w:sz="0" w:space="0" w:color="auto"/>
      </w:divBdr>
    </w:div>
    <w:div w:id="808326424">
      <w:bodyDiv w:val="1"/>
      <w:marLeft w:val="0"/>
      <w:marRight w:val="0"/>
      <w:marTop w:val="0"/>
      <w:marBottom w:val="0"/>
      <w:divBdr>
        <w:top w:val="none" w:sz="0" w:space="0" w:color="auto"/>
        <w:left w:val="none" w:sz="0" w:space="0" w:color="auto"/>
        <w:bottom w:val="none" w:sz="0" w:space="0" w:color="auto"/>
        <w:right w:val="none" w:sz="0" w:space="0" w:color="auto"/>
      </w:divBdr>
    </w:div>
    <w:div w:id="810681410">
      <w:bodyDiv w:val="1"/>
      <w:marLeft w:val="0"/>
      <w:marRight w:val="0"/>
      <w:marTop w:val="0"/>
      <w:marBottom w:val="0"/>
      <w:divBdr>
        <w:top w:val="none" w:sz="0" w:space="0" w:color="auto"/>
        <w:left w:val="none" w:sz="0" w:space="0" w:color="auto"/>
        <w:bottom w:val="none" w:sz="0" w:space="0" w:color="auto"/>
        <w:right w:val="none" w:sz="0" w:space="0" w:color="auto"/>
      </w:divBdr>
    </w:div>
    <w:div w:id="811286586">
      <w:bodyDiv w:val="1"/>
      <w:marLeft w:val="0"/>
      <w:marRight w:val="0"/>
      <w:marTop w:val="0"/>
      <w:marBottom w:val="0"/>
      <w:divBdr>
        <w:top w:val="none" w:sz="0" w:space="0" w:color="auto"/>
        <w:left w:val="none" w:sz="0" w:space="0" w:color="auto"/>
        <w:bottom w:val="none" w:sz="0" w:space="0" w:color="auto"/>
        <w:right w:val="none" w:sz="0" w:space="0" w:color="auto"/>
      </w:divBdr>
    </w:div>
    <w:div w:id="834301104">
      <w:bodyDiv w:val="1"/>
      <w:marLeft w:val="0"/>
      <w:marRight w:val="0"/>
      <w:marTop w:val="0"/>
      <w:marBottom w:val="0"/>
      <w:divBdr>
        <w:top w:val="none" w:sz="0" w:space="0" w:color="auto"/>
        <w:left w:val="none" w:sz="0" w:space="0" w:color="auto"/>
        <w:bottom w:val="none" w:sz="0" w:space="0" w:color="auto"/>
        <w:right w:val="none" w:sz="0" w:space="0" w:color="auto"/>
      </w:divBdr>
      <w:divsChild>
        <w:div w:id="623584385">
          <w:marLeft w:val="0"/>
          <w:marRight w:val="0"/>
          <w:marTop w:val="0"/>
          <w:marBottom w:val="0"/>
          <w:divBdr>
            <w:top w:val="none" w:sz="0" w:space="0" w:color="auto"/>
            <w:left w:val="none" w:sz="0" w:space="0" w:color="auto"/>
            <w:bottom w:val="single" w:sz="6" w:space="0" w:color="F9FBFD"/>
            <w:right w:val="none" w:sz="0" w:space="0" w:color="auto"/>
          </w:divBdr>
          <w:divsChild>
            <w:div w:id="589001660">
              <w:marLeft w:val="0"/>
              <w:marRight w:val="0"/>
              <w:marTop w:val="0"/>
              <w:marBottom w:val="0"/>
              <w:divBdr>
                <w:top w:val="none" w:sz="0" w:space="0" w:color="auto"/>
                <w:left w:val="none" w:sz="0" w:space="0" w:color="auto"/>
                <w:bottom w:val="none" w:sz="0" w:space="0" w:color="auto"/>
                <w:right w:val="none" w:sz="0" w:space="0" w:color="auto"/>
              </w:divBdr>
              <w:divsChild>
                <w:div w:id="550770130">
                  <w:marLeft w:val="0"/>
                  <w:marRight w:val="0"/>
                  <w:marTop w:val="0"/>
                  <w:marBottom w:val="0"/>
                  <w:divBdr>
                    <w:top w:val="none" w:sz="0" w:space="0" w:color="auto"/>
                    <w:left w:val="none" w:sz="0" w:space="0" w:color="auto"/>
                    <w:bottom w:val="none" w:sz="0" w:space="0" w:color="auto"/>
                    <w:right w:val="none" w:sz="0" w:space="0" w:color="auto"/>
                  </w:divBdr>
                  <w:divsChild>
                    <w:div w:id="1513377318">
                      <w:marLeft w:val="0"/>
                      <w:marRight w:val="0"/>
                      <w:marTop w:val="0"/>
                      <w:marBottom w:val="0"/>
                      <w:divBdr>
                        <w:top w:val="none" w:sz="0" w:space="0" w:color="auto"/>
                        <w:left w:val="none" w:sz="0" w:space="0" w:color="auto"/>
                        <w:bottom w:val="single" w:sz="6" w:space="0" w:color="C0C0C0"/>
                        <w:right w:val="none" w:sz="0" w:space="0" w:color="auto"/>
                      </w:divBdr>
                      <w:divsChild>
                        <w:div w:id="235097679">
                          <w:marLeft w:val="0"/>
                          <w:marRight w:val="0"/>
                          <w:marTop w:val="0"/>
                          <w:marBottom w:val="0"/>
                          <w:divBdr>
                            <w:top w:val="none" w:sz="0" w:space="0" w:color="auto"/>
                            <w:left w:val="none" w:sz="0" w:space="0" w:color="auto"/>
                            <w:bottom w:val="none" w:sz="0" w:space="0" w:color="auto"/>
                            <w:right w:val="none" w:sz="0" w:space="0" w:color="auto"/>
                          </w:divBdr>
                          <w:divsChild>
                            <w:div w:id="622658600">
                              <w:marLeft w:val="0"/>
                              <w:marRight w:val="0"/>
                              <w:marTop w:val="0"/>
                              <w:marBottom w:val="0"/>
                              <w:divBdr>
                                <w:top w:val="none" w:sz="0" w:space="0" w:color="auto"/>
                                <w:left w:val="none" w:sz="0" w:space="0" w:color="auto"/>
                                <w:bottom w:val="none" w:sz="0" w:space="0" w:color="auto"/>
                                <w:right w:val="none" w:sz="0" w:space="0" w:color="auto"/>
                              </w:divBdr>
                              <w:divsChild>
                                <w:div w:id="881136092">
                                  <w:marLeft w:val="0"/>
                                  <w:marRight w:val="0"/>
                                  <w:marTop w:val="0"/>
                                  <w:marBottom w:val="0"/>
                                  <w:divBdr>
                                    <w:top w:val="none" w:sz="0" w:space="0" w:color="auto"/>
                                    <w:left w:val="none" w:sz="0" w:space="0" w:color="auto"/>
                                    <w:bottom w:val="none" w:sz="0" w:space="0" w:color="auto"/>
                                    <w:right w:val="none" w:sz="0" w:space="0" w:color="auto"/>
                                  </w:divBdr>
                                  <w:divsChild>
                                    <w:div w:id="5328122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06653">
                  <w:marLeft w:val="0"/>
                  <w:marRight w:val="0"/>
                  <w:marTop w:val="0"/>
                  <w:marBottom w:val="0"/>
                  <w:divBdr>
                    <w:top w:val="none" w:sz="0" w:space="0" w:color="auto"/>
                    <w:left w:val="none" w:sz="0" w:space="0" w:color="auto"/>
                    <w:bottom w:val="none" w:sz="0" w:space="0" w:color="auto"/>
                    <w:right w:val="none" w:sz="0" w:space="0" w:color="auto"/>
                  </w:divBdr>
                  <w:divsChild>
                    <w:div w:id="1089698940">
                      <w:marLeft w:val="0"/>
                      <w:marRight w:val="0"/>
                      <w:marTop w:val="0"/>
                      <w:marBottom w:val="0"/>
                      <w:divBdr>
                        <w:top w:val="none" w:sz="0" w:space="0" w:color="auto"/>
                        <w:left w:val="none" w:sz="0" w:space="0" w:color="auto"/>
                        <w:bottom w:val="none" w:sz="0" w:space="0" w:color="auto"/>
                        <w:right w:val="none" w:sz="0" w:space="0" w:color="auto"/>
                      </w:divBdr>
                      <w:divsChild>
                        <w:div w:id="1863666435">
                          <w:marLeft w:val="0"/>
                          <w:marRight w:val="0"/>
                          <w:marTop w:val="0"/>
                          <w:marBottom w:val="0"/>
                          <w:divBdr>
                            <w:top w:val="none" w:sz="0" w:space="0" w:color="auto"/>
                            <w:left w:val="none" w:sz="0" w:space="0" w:color="auto"/>
                            <w:bottom w:val="none" w:sz="0" w:space="0" w:color="auto"/>
                            <w:right w:val="none" w:sz="0" w:space="0" w:color="auto"/>
                          </w:divBdr>
                          <w:divsChild>
                            <w:div w:id="273290891">
                              <w:marLeft w:val="0"/>
                              <w:marRight w:val="0"/>
                              <w:marTop w:val="0"/>
                              <w:marBottom w:val="0"/>
                              <w:divBdr>
                                <w:top w:val="none" w:sz="0" w:space="0" w:color="auto"/>
                                <w:left w:val="single" w:sz="6" w:space="9" w:color="D9D9D9"/>
                                <w:bottom w:val="single" w:sz="6" w:space="12" w:color="D9D9D9"/>
                                <w:right w:val="single" w:sz="6" w:space="9" w:color="D9D9D9"/>
                              </w:divBdr>
                              <w:divsChild>
                                <w:div w:id="1955823595">
                                  <w:marLeft w:val="0"/>
                                  <w:marRight w:val="0"/>
                                  <w:marTop w:val="0"/>
                                  <w:marBottom w:val="0"/>
                                  <w:divBdr>
                                    <w:top w:val="none" w:sz="0" w:space="0" w:color="auto"/>
                                    <w:left w:val="none" w:sz="0" w:space="0" w:color="auto"/>
                                    <w:bottom w:val="none" w:sz="0" w:space="0" w:color="auto"/>
                                    <w:right w:val="none" w:sz="0" w:space="0" w:color="auto"/>
                                  </w:divBdr>
                                  <w:divsChild>
                                    <w:div w:id="636492228">
                                      <w:marLeft w:val="0"/>
                                      <w:marRight w:val="0"/>
                                      <w:marTop w:val="0"/>
                                      <w:marBottom w:val="0"/>
                                      <w:divBdr>
                                        <w:top w:val="none" w:sz="0" w:space="0" w:color="auto"/>
                                        <w:left w:val="none" w:sz="0" w:space="0" w:color="auto"/>
                                        <w:bottom w:val="none" w:sz="0" w:space="0" w:color="auto"/>
                                        <w:right w:val="none" w:sz="0" w:space="0" w:color="auto"/>
                                      </w:divBdr>
                                      <w:divsChild>
                                        <w:div w:id="185366134">
                                          <w:marLeft w:val="60"/>
                                          <w:marRight w:val="60"/>
                                          <w:marTop w:val="135"/>
                                          <w:marBottom w:val="135"/>
                                          <w:divBdr>
                                            <w:top w:val="none" w:sz="0" w:space="0" w:color="auto"/>
                                            <w:left w:val="single" w:sz="6" w:space="0" w:color="DADCE0"/>
                                            <w:bottom w:val="none" w:sz="0" w:space="0" w:color="auto"/>
                                            <w:right w:val="none" w:sz="0" w:space="0" w:color="auto"/>
                                          </w:divBdr>
                                        </w:div>
                                        <w:div w:id="186064521">
                                          <w:marLeft w:val="0"/>
                                          <w:marRight w:val="0"/>
                                          <w:marTop w:val="0"/>
                                          <w:marBottom w:val="0"/>
                                          <w:divBdr>
                                            <w:top w:val="none" w:sz="0" w:space="0" w:color="auto"/>
                                            <w:left w:val="none" w:sz="0" w:space="0" w:color="auto"/>
                                            <w:bottom w:val="none" w:sz="0" w:space="0" w:color="auto"/>
                                            <w:right w:val="none" w:sz="0" w:space="0" w:color="auto"/>
                                          </w:divBdr>
                                        </w:div>
                                        <w:div w:id="13612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045242">
              <w:marLeft w:val="0"/>
              <w:marRight w:val="0"/>
              <w:marTop w:val="0"/>
              <w:marBottom w:val="0"/>
              <w:divBdr>
                <w:top w:val="none" w:sz="0" w:space="0" w:color="auto"/>
                <w:left w:val="none" w:sz="0" w:space="0" w:color="auto"/>
                <w:bottom w:val="none" w:sz="0" w:space="0" w:color="auto"/>
                <w:right w:val="none" w:sz="0" w:space="0" w:color="auto"/>
              </w:divBdr>
              <w:divsChild>
                <w:div w:id="1161503045">
                  <w:marLeft w:val="0"/>
                  <w:marRight w:val="0"/>
                  <w:marTop w:val="0"/>
                  <w:marBottom w:val="0"/>
                  <w:divBdr>
                    <w:top w:val="none" w:sz="0" w:space="0" w:color="auto"/>
                    <w:left w:val="none" w:sz="0" w:space="0" w:color="auto"/>
                    <w:bottom w:val="none" w:sz="0" w:space="0" w:color="auto"/>
                    <w:right w:val="none" w:sz="0" w:space="0" w:color="auto"/>
                  </w:divBdr>
                  <w:divsChild>
                    <w:div w:id="1789735948">
                      <w:marLeft w:val="0"/>
                      <w:marRight w:val="0"/>
                      <w:marTop w:val="0"/>
                      <w:marBottom w:val="0"/>
                      <w:divBdr>
                        <w:top w:val="none" w:sz="0" w:space="0" w:color="auto"/>
                        <w:left w:val="none" w:sz="0" w:space="0" w:color="auto"/>
                        <w:bottom w:val="none" w:sz="0" w:space="0" w:color="auto"/>
                        <w:right w:val="none" w:sz="0" w:space="0" w:color="auto"/>
                      </w:divBdr>
                      <w:divsChild>
                        <w:div w:id="433668228">
                          <w:marLeft w:val="0"/>
                          <w:marRight w:val="0"/>
                          <w:marTop w:val="0"/>
                          <w:marBottom w:val="0"/>
                          <w:divBdr>
                            <w:top w:val="none" w:sz="0" w:space="0" w:color="auto"/>
                            <w:left w:val="none" w:sz="0" w:space="0" w:color="auto"/>
                            <w:bottom w:val="none" w:sz="0" w:space="0" w:color="auto"/>
                            <w:right w:val="none" w:sz="0" w:space="0" w:color="auto"/>
                          </w:divBdr>
                        </w:div>
                        <w:div w:id="689182631">
                          <w:marLeft w:val="810"/>
                          <w:marRight w:val="0"/>
                          <w:marTop w:val="0"/>
                          <w:marBottom w:val="0"/>
                          <w:divBdr>
                            <w:top w:val="none" w:sz="0" w:space="0" w:color="auto"/>
                            <w:left w:val="none" w:sz="0" w:space="0" w:color="auto"/>
                            <w:bottom w:val="none" w:sz="0" w:space="0" w:color="auto"/>
                            <w:right w:val="none" w:sz="0" w:space="0" w:color="auto"/>
                          </w:divBdr>
                          <w:divsChild>
                            <w:div w:id="161356824">
                              <w:marLeft w:val="0"/>
                              <w:marRight w:val="0"/>
                              <w:marTop w:val="0"/>
                              <w:marBottom w:val="0"/>
                              <w:divBdr>
                                <w:top w:val="none" w:sz="0" w:space="0" w:color="auto"/>
                                <w:left w:val="none" w:sz="0" w:space="0" w:color="auto"/>
                                <w:bottom w:val="none" w:sz="0" w:space="0" w:color="auto"/>
                                <w:right w:val="none" w:sz="0" w:space="0" w:color="auto"/>
                              </w:divBdr>
                              <w:divsChild>
                                <w:div w:id="783426062">
                                  <w:marLeft w:val="0"/>
                                  <w:marRight w:val="0"/>
                                  <w:marTop w:val="0"/>
                                  <w:marBottom w:val="0"/>
                                  <w:divBdr>
                                    <w:top w:val="none" w:sz="0" w:space="0" w:color="auto"/>
                                    <w:left w:val="none" w:sz="0" w:space="0" w:color="auto"/>
                                    <w:bottom w:val="none" w:sz="0" w:space="0" w:color="auto"/>
                                    <w:right w:val="none" w:sz="0" w:space="0" w:color="auto"/>
                                  </w:divBdr>
                                  <w:divsChild>
                                    <w:div w:id="130443673">
                                      <w:marLeft w:val="0"/>
                                      <w:marRight w:val="0"/>
                                      <w:marTop w:val="0"/>
                                      <w:marBottom w:val="0"/>
                                      <w:divBdr>
                                        <w:top w:val="none" w:sz="0" w:space="0" w:color="auto"/>
                                        <w:left w:val="none" w:sz="0" w:space="0" w:color="auto"/>
                                        <w:bottom w:val="none" w:sz="0" w:space="0" w:color="auto"/>
                                        <w:right w:val="none" w:sz="0" w:space="0" w:color="auto"/>
                                      </w:divBdr>
                                      <w:divsChild>
                                        <w:div w:id="3485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112">
                              <w:marLeft w:val="0"/>
                              <w:marRight w:val="0"/>
                              <w:marTop w:val="0"/>
                              <w:marBottom w:val="0"/>
                              <w:divBdr>
                                <w:top w:val="none" w:sz="0" w:space="0" w:color="auto"/>
                                <w:left w:val="none" w:sz="0" w:space="0" w:color="auto"/>
                                <w:bottom w:val="none" w:sz="0" w:space="0" w:color="auto"/>
                                <w:right w:val="none" w:sz="0" w:space="0" w:color="auto"/>
                              </w:divBdr>
                              <w:divsChild>
                                <w:div w:id="947734900">
                                  <w:marLeft w:val="30"/>
                                  <w:marRight w:val="120"/>
                                  <w:marTop w:val="0"/>
                                  <w:marBottom w:val="0"/>
                                  <w:divBdr>
                                    <w:top w:val="none" w:sz="0" w:space="0" w:color="auto"/>
                                    <w:left w:val="none" w:sz="0" w:space="0" w:color="auto"/>
                                    <w:bottom w:val="none" w:sz="0" w:space="0" w:color="auto"/>
                                    <w:right w:val="none" w:sz="0" w:space="0" w:color="auto"/>
                                  </w:divBdr>
                                  <w:divsChild>
                                    <w:div w:id="1642493535">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1919633851">
                              <w:marLeft w:val="0"/>
                              <w:marRight w:val="0"/>
                              <w:marTop w:val="0"/>
                              <w:marBottom w:val="0"/>
                              <w:divBdr>
                                <w:top w:val="none" w:sz="0" w:space="0" w:color="auto"/>
                                <w:left w:val="none" w:sz="0" w:space="0" w:color="auto"/>
                                <w:bottom w:val="none" w:sz="0" w:space="0" w:color="auto"/>
                                <w:right w:val="none" w:sz="0" w:space="0" w:color="auto"/>
                              </w:divBdr>
                              <w:divsChild>
                                <w:div w:id="1353259503">
                                  <w:marLeft w:val="0"/>
                                  <w:marRight w:val="0"/>
                                  <w:marTop w:val="0"/>
                                  <w:marBottom w:val="0"/>
                                  <w:divBdr>
                                    <w:top w:val="none" w:sz="0" w:space="0" w:color="auto"/>
                                    <w:left w:val="none" w:sz="0" w:space="0" w:color="auto"/>
                                    <w:bottom w:val="none" w:sz="0" w:space="0" w:color="auto"/>
                                    <w:right w:val="none" w:sz="0" w:space="0" w:color="auto"/>
                                  </w:divBdr>
                                  <w:divsChild>
                                    <w:div w:id="1932471131">
                                      <w:marLeft w:val="0"/>
                                      <w:marRight w:val="0"/>
                                      <w:marTop w:val="0"/>
                                      <w:marBottom w:val="0"/>
                                      <w:divBdr>
                                        <w:top w:val="none" w:sz="0" w:space="0" w:color="auto"/>
                                        <w:left w:val="none" w:sz="0" w:space="0" w:color="auto"/>
                                        <w:bottom w:val="none" w:sz="0" w:space="0" w:color="auto"/>
                                        <w:right w:val="none" w:sz="0" w:space="0" w:color="auto"/>
                                      </w:divBdr>
                                      <w:divsChild>
                                        <w:div w:id="37168807">
                                          <w:marLeft w:val="0"/>
                                          <w:marRight w:val="0"/>
                                          <w:marTop w:val="0"/>
                                          <w:marBottom w:val="0"/>
                                          <w:divBdr>
                                            <w:top w:val="none" w:sz="0" w:space="0" w:color="auto"/>
                                            <w:left w:val="none" w:sz="0" w:space="0" w:color="auto"/>
                                            <w:bottom w:val="none" w:sz="0" w:space="0" w:color="auto"/>
                                            <w:right w:val="none" w:sz="0" w:space="0" w:color="auto"/>
                                          </w:divBdr>
                                          <w:divsChild>
                                            <w:div w:id="14513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088710">
              <w:marLeft w:val="0"/>
              <w:marRight w:val="0"/>
              <w:marTop w:val="0"/>
              <w:marBottom w:val="0"/>
              <w:divBdr>
                <w:top w:val="none" w:sz="0" w:space="0" w:color="auto"/>
                <w:left w:val="none" w:sz="0" w:space="0" w:color="auto"/>
                <w:bottom w:val="none" w:sz="0" w:space="0" w:color="auto"/>
                <w:right w:val="none" w:sz="0" w:space="0" w:color="auto"/>
              </w:divBdr>
              <w:divsChild>
                <w:div w:id="224805578">
                  <w:marLeft w:val="240"/>
                  <w:marRight w:val="240"/>
                  <w:marTop w:val="90"/>
                  <w:marBottom w:val="120"/>
                  <w:divBdr>
                    <w:top w:val="none" w:sz="0" w:space="0" w:color="auto"/>
                    <w:left w:val="none" w:sz="0" w:space="0" w:color="auto"/>
                    <w:bottom w:val="none" w:sz="0" w:space="0" w:color="auto"/>
                    <w:right w:val="none" w:sz="0" w:space="0" w:color="auto"/>
                  </w:divBdr>
                  <w:divsChild>
                    <w:div w:id="1936592150">
                      <w:marLeft w:val="0"/>
                      <w:marRight w:val="390"/>
                      <w:marTop w:val="0"/>
                      <w:marBottom w:val="0"/>
                      <w:divBdr>
                        <w:top w:val="none" w:sz="0" w:space="0" w:color="auto"/>
                        <w:left w:val="none" w:sz="0" w:space="0" w:color="auto"/>
                        <w:bottom w:val="none" w:sz="0" w:space="0" w:color="auto"/>
                        <w:right w:val="none" w:sz="0" w:space="0" w:color="auto"/>
                      </w:divBdr>
                      <w:divsChild>
                        <w:div w:id="347566998">
                          <w:marLeft w:val="0"/>
                          <w:marRight w:val="0"/>
                          <w:marTop w:val="0"/>
                          <w:marBottom w:val="0"/>
                          <w:divBdr>
                            <w:top w:val="single" w:sz="2" w:space="0" w:color="E5E5E5"/>
                            <w:left w:val="none" w:sz="0" w:space="0" w:color="auto"/>
                            <w:bottom w:val="single" w:sz="2" w:space="0" w:color="EBEBEB"/>
                            <w:right w:val="none" w:sz="0" w:space="0" w:color="auto"/>
                          </w:divBdr>
                          <w:divsChild>
                            <w:div w:id="133303299">
                              <w:marLeft w:val="15"/>
                              <w:marRight w:val="15"/>
                              <w:marTop w:val="75"/>
                              <w:marBottom w:val="75"/>
                              <w:divBdr>
                                <w:top w:val="single" w:sz="6" w:space="0" w:color="auto"/>
                                <w:left w:val="single" w:sz="6" w:space="0" w:color="auto"/>
                                <w:bottom w:val="single" w:sz="6" w:space="0" w:color="auto"/>
                                <w:right w:val="single" w:sz="6" w:space="0" w:color="auto"/>
                              </w:divBdr>
                              <w:divsChild>
                                <w:div w:id="336923535">
                                  <w:marLeft w:val="0"/>
                                  <w:marRight w:val="0"/>
                                  <w:marTop w:val="0"/>
                                  <w:marBottom w:val="0"/>
                                  <w:divBdr>
                                    <w:top w:val="none" w:sz="0" w:space="0" w:color="auto"/>
                                    <w:left w:val="none" w:sz="0" w:space="0" w:color="auto"/>
                                    <w:bottom w:val="none" w:sz="0" w:space="0" w:color="auto"/>
                                    <w:right w:val="none" w:sz="0" w:space="0" w:color="auto"/>
                                  </w:divBdr>
                                </w:div>
                              </w:divsChild>
                            </w:div>
                            <w:div w:id="169682719">
                              <w:marLeft w:val="15"/>
                              <w:marRight w:val="15"/>
                              <w:marTop w:val="75"/>
                              <w:marBottom w:val="75"/>
                              <w:divBdr>
                                <w:top w:val="single" w:sz="6" w:space="0" w:color="auto"/>
                                <w:left w:val="single" w:sz="6" w:space="0" w:color="auto"/>
                                <w:bottom w:val="single" w:sz="6" w:space="0" w:color="auto"/>
                                <w:right w:val="single" w:sz="6" w:space="0" w:color="auto"/>
                              </w:divBdr>
                              <w:divsChild>
                                <w:div w:id="1583830939">
                                  <w:marLeft w:val="0"/>
                                  <w:marRight w:val="0"/>
                                  <w:marTop w:val="0"/>
                                  <w:marBottom w:val="0"/>
                                  <w:divBdr>
                                    <w:top w:val="none" w:sz="0" w:space="0" w:color="auto"/>
                                    <w:left w:val="none" w:sz="0" w:space="0" w:color="auto"/>
                                    <w:bottom w:val="none" w:sz="0" w:space="0" w:color="auto"/>
                                    <w:right w:val="none" w:sz="0" w:space="0" w:color="auto"/>
                                  </w:divBdr>
                                  <w:divsChild>
                                    <w:div w:id="567106539">
                                      <w:marLeft w:val="15"/>
                                      <w:marRight w:val="15"/>
                                      <w:marTop w:val="0"/>
                                      <w:marBottom w:val="0"/>
                                      <w:divBdr>
                                        <w:top w:val="none" w:sz="0" w:space="0" w:color="auto"/>
                                        <w:left w:val="none" w:sz="0" w:space="0" w:color="auto"/>
                                        <w:bottom w:val="none" w:sz="0" w:space="0" w:color="auto"/>
                                        <w:right w:val="none" w:sz="0" w:space="0" w:color="auto"/>
                                      </w:divBdr>
                                      <w:divsChild>
                                        <w:div w:id="15361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7219">
                              <w:marLeft w:val="45"/>
                              <w:marRight w:val="45"/>
                              <w:marTop w:val="150"/>
                              <w:marBottom w:val="150"/>
                              <w:divBdr>
                                <w:top w:val="none" w:sz="0" w:space="0" w:color="C7C7C7"/>
                                <w:left w:val="single" w:sz="6" w:space="0" w:color="C7C7C7"/>
                                <w:bottom w:val="none" w:sz="0" w:space="0" w:color="C7C7C7"/>
                                <w:right w:val="none" w:sz="0" w:space="0" w:color="C7C7C7"/>
                              </w:divBdr>
                            </w:div>
                            <w:div w:id="879365381">
                              <w:marLeft w:val="15"/>
                              <w:marRight w:val="15"/>
                              <w:marTop w:val="75"/>
                              <w:marBottom w:val="75"/>
                              <w:divBdr>
                                <w:top w:val="single" w:sz="6" w:space="0" w:color="auto"/>
                                <w:left w:val="single" w:sz="6" w:space="0" w:color="auto"/>
                                <w:bottom w:val="single" w:sz="6" w:space="0" w:color="auto"/>
                                <w:right w:val="single" w:sz="6" w:space="0" w:color="auto"/>
                              </w:divBdr>
                              <w:divsChild>
                                <w:div w:id="994067706">
                                  <w:marLeft w:val="0"/>
                                  <w:marRight w:val="0"/>
                                  <w:marTop w:val="0"/>
                                  <w:marBottom w:val="0"/>
                                  <w:divBdr>
                                    <w:top w:val="none" w:sz="0" w:space="0" w:color="auto"/>
                                    <w:left w:val="none" w:sz="0" w:space="0" w:color="auto"/>
                                    <w:bottom w:val="none" w:sz="0" w:space="0" w:color="auto"/>
                                    <w:right w:val="none" w:sz="0" w:space="0" w:color="auto"/>
                                  </w:divBdr>
                                </w:div>
                              </w:divsChild>
                            </w:div>
                            <w:div w:id="1000619058">
                              <w:marLeft w:val="45"/>
                              <w:marRight w:val="45"/>
                              <w:marTop w:val="150"/>
                              <w:marBottom w:val="150"/>
                              <w:divBdr>
                                <w:top w:val="none" w:sz="0" w:space="0" w:color="C7C7C7"/>
                                <w:left w:val="single" w:sz="6" w:space="0" w:color="C7C7C7"/>
                                <w:bottom w:val="none" w:sz="0" w:space="0" w:color="C7C7C7"/>
                                <w:right w:val="none" w:sz="0" w:space="0" w:color="C7C7C7"/>
                              </w:divBdr>
                            </w:div>
                            <w:div w:id="1114328878">
                              <w:marLeft w:val="45"/>
                              <w:marRight w:val="45"/>
                              <w:marTop w:val="150"/>
                              <w:marBottom w:val="150"/>
                              <w:divBdr>
                                <w:top w:val="none" w:sz="0" w:space="0" w:color="C7C7C7"/>
                                <w:left w:val="single" w:sz="6" w:space="0" w:color="C7C7C7"/>
                                <w:bottom w:val="none" w:sz="0" w:space="0" w:color="C7C7C7"/>
                                <w:right w:val="none" w:sz="0" w:space="0" w:color="C7C7C7"/>
                              </w:divBdr>
                            </w:div>
                            <w:div w:id="1614902964">
                              <w:marLeft w:val="45"/>
                              <w:marRight w:val="45"/>
                              <w:marTop w:val="150"/>
                              <w:marBottom w:val="150"/>
                              <w:divBdr>
                                <w:top w:val="none" w:sz="0" w:space="0" w:color="C7C7C7"/>
                                <w:left w:val="single" w:sz="6" w:space="0" w:color="C7C7C7"/>
                                <w:bottom w:val="none" w:sz="0" w:space="0" w:color="C7C7C7"/>
                                <w:right w:val="none" w:sz="0" w:space="0" w:color="C7C7C7"/>
                              </w:divBdr>
                            </w:div>
                            <w:div w:id="1617450000">
                              <w:marLeft w:val="45"/>
                              <w:marRight w:val="45"/>
                              <w:marTop w:val="150"/>
                              <w:marBottom w:val="150"/>
                              <w:divBdr>
                                <w:top w:val="none" w:sz="0" w:space="0" w:color="C7C7C7"/>
                                <w:left w:val="single" w:sz="6" w:space="0" w:color="C7C7C7"/>
                                <w:bottom w:val="none" w:sz="0" w:space="0" w:color="C7C7C7"/>
                                <w:right w:val="none" w:sz="0" w:space="0" w:color="C7C7C7"/>
                              </w:divBdr>
                            </w:div>
                            <w:div w:id="1827627145">
                              <w:marLeft w:val="45"/>
                              <w:marRight w:val="45"/>
                              <w:marTop w:val="150"/>
                              <w:marBottom w:val="150"/>
                              <w:divBdr>
                                <w:top w:val="none" w:sz="0" w:space="0" w:color="C7C7C7"/>
                                <w:left w:val="single" w:sz="6" w:space="0" w:color="C7C7C7"/>
                                <w:bottom w:val="none" w:sz="0" w:space="0" w:color="C7C7C7"/>
                                <w:right w:val="none" w:sz="0" w:space="0" w:color="C7C7C7"/>
                              </w:divBdr>
                            </w:div>
                            <w:div w:id="2074037131">
                              <w:marLeft w:val="45"/>
                              <w:marRight w:val="45"/>
                              <w:marTop w:val="150"/>
                              <w:marBottom w:val="150"/>
                              <w:divBdr>
                                <w:top w:val="none" w:sz="0" w:space="0" w:color="C7C7C7"/>
                                <w:left w:val="single" w:sz="6" w:space="0" w:color="C7C7C7"/>
                                <w:bottom w:val="none" w:sz="0" w:space="0" w:color="C7C7C7"/>
                                <w:right w:val="none" w:sz="0" w:space="0" w:color="C7C7C7"/>
                              </w:divBdr>
                            </w:div>
                          </w:divsChild>
                        </w:div>
                      </w:divsChild>
                    </w:div>
                  </w:divsChild>
                </w:div>
                <w:div w:id="1187478822">
                  <w:marLeft w:val="0"/>
                  <w:marRight w:val="0"/>
                  <w:marTop w:val="0"/>
                  <w:marBottom w:val="0"/>
                  <w:divBdr>
                    <w:top w:val="none" w:sz="0" w:space="0" w:color="auto"/>
                    <w:left w:val="none" w:sz="0" w:space="0" w:color="auto"/>
                    <w:bottom w:val="none" w:sz="0" w:space="0" w:color="auto"/>
                    <w:right w:val="none" w:sz="0" w:space="0" w:color="auto"/>
                  </w:divBdr>
                  <w:divsChild>
                    <w:div w:id="657423844">
                      <w:marLeft w:val="810"/>
                      <w:marRight w:val="0"/>
                      <w:marTop w:val="0"/>
                      <w:marBottom w:val="0"/>
                      <w:divBdr>
                        <w:top w:val="none" w:sz="0" w:space="0" w:color="auto"/>
                        <w:left w:val="none" w:sz="0" w:space="0" w:color="auto"/>
                        <w:bottom w:val="none" w:sz="0" w:space="0" w:color="auto"/>
                        <w:right w:val="none" w:sz="0" w:space="0" w:color="auto"/>
                      </w:divBdr>
                      <w:divsChild>
                        <w:div w:id="158694378">
                          <w:marLeft w:val="0"/>
                          <w:marRight w:val="0"/>
                          <w:marTop w:val="120"/>
                          <w:marBottom w:val="0"/>
                          <w:divBdr>
                            <w:top w:val="none" w:sz="0" w:space="0" w:color="auto"/>
                            <w:left w:val="none" w:sz="0" w:space="0" w:color="auto"/>
                            <w:bottom w:val="none" w:sz="0" w:space="0" w:color="auto"/>
                            <w:right w:val="none" w:sz="0" w:space="0" w:color="auto"/>
                          </w:divBdr>
                        </w:div>
                        <w:div w:id="324626981">
                          <w:marLeft w:val="0"/>
                          <w:marRight w:val="0"/>
                          <w:marTop w:val="120"/>
                          <w:marBottom w:val="0"/>
                          <w:divBdr>
                            <w:top w:val="none" w:sz="0" w:space="0" w:color="auto"/>
                            <w:left w:val="none" w:sz="0" w:space="0" w:color="auto"/>
                            <w:bottom w:val="none" w:sz="0" w:space="0" w:color="auto"/>
                            <w:right w:val="none" w:sz="0" w:space="0" w:color="auto"/>
                          </w:divBdr>
                        </w:div>
                        <w:div w:id="402332556">
                          <w:marLeft w:val="0"/>
                          <w:marRight w:val="0"/>
                          <w:marTop w:val="120"/>
                          <w:marBottom w:val="0"/>
                          <w:divBdr>
                            <w:top w:val="none" w:sz="0" w:space="0" w:color="auto"/>
                            <w:left w:val="none" w:sz="0" w:space="0" w:color="auto"/>
                            <w:bottom w:val="none" w:sz="0" w:space="0" w:color="auto"/>
                            <w:right w:val="none" w:sz="0" w:space="0" w:color="auto"/>
                          </w:divBdr>
                        </w:div>
                        <w:div w:id="817186879">
                          <w:marLeft w:val="0"/>
                          <w:marRight w:val="0"/>
                          <w:marTop w:val="120"/>
                          <w:marBottom w:val="0"/>
                          <w:divBdr>
                            <w:top w:val="none" w:sz="0" w:space="0" w:color="auto"/>
                            <w:left w:val="none" w:sz="0" w:space="0" w:color="auto"/>
                            <w:bottom w:val="none" w:sz="0" w:space="0" w:color="auto"/>
                            <w:right w:val="none" w:sz="0" w:space="0" w:color="auto"/>
                          </w:divBdr>
                        </w:div>
                        <w:div w:id="936525949">
                          <w:marLeft w:val="0"/>
                          <w:marRight w:val="0"/>
                          <w:marTop w:val="120"/>
                          <w:marBottom w:val="0"/>
                          <w:divBdr>
                            <w:top w:val="none" w:sz="0" w:space="0" w:color="auto"/>
                            <w:left w:val="none" w:sz="0" w:space="0" w:color="auto"/>
                            <w:bottom w:val="none" w:sz="0" w:space="0" w:color="auto"/>
                            <w:right w:val="none" w:sz="0" w:space="0" w:color="auto"/>
                          </w:divBdr>
                        </w:div>
                        <w:div w:id="1037658293">
                          <w:marLeft w:val="0"/>
                          <w:marRight w:val="0"/>
                          <w:marTop w:val="120"/>
                          <w:marBottom w:val="0"/>
                          <w:divBdr>
                            <w:top w:val="none" w:sz="0" w:space="0" w:color="auto"/>
                            <w:left w:val="none" w:sz="0" w:space="0" w:color="auto"/>
                            <w:bottom w:val="none" w:sz="0" w:space="0" w:color="auto"/>
                            <w:right w:val="none" w:sz="0" w:space="0" w:color="auto"/>
                          </w:divBdr>
                        </w:div>
                        <w:div w:id="1045176147">
                          <w:marLeft w:val="0"/>
                          <w:marRight w:val="0"/>
                          <w:marTop w:val="120"/>
                          <w:marBottom w:val="0"/>
                          <w:divBdr>
                            <w:top w:val="none" w:sz="0" w:space="0" w:color="auto"/>
                            <w:left w:val="none" w:sz="0" w:space="0" w:color="auto"/>
                            <w:bottom w:val="none" w:sz="0" w:space="0" w:color="auto"/>
                            <w:right w:val="none" w:sz="0" w:space="0" w:color="auto"/>
                          </w:divBdr>
                        </w:div>
                        <w:div w:id="1340085450">
                          <w:marLeft w:val="0"/>
                          <w:marRight w:val="0"/>
                          <w:marTop w:val="120"/>
                          <w:marBottom w:val="0"/>
                          <w:divBdr>
                            <w:top w:val="none" w:sz="0" w:space="0" w:color="auto"/>
                            <w:left w:val="none" w:sz="0" w:space="0" w:color="auto"/>
                            <w:bottom w:val="none" w:sz="0" w:space="0" w:color="auto"/>
                            <w:right w:val="none" w:sz="0" w:space="0" w:color="auto"/>
                          </w:divBdr>
                        </w:div>
                        <w:div w:id="1766924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32772783">
          <w:marLeft w:val="-30"/>
          <w:marRight w:val="0"/>
          <w:marTop w:val="0"/>
          <w:marBottom w:val="0"/>
          <w:divBdr>
            <w:top w:val="none" w:sz="0" w:space="0" w:color="auto"/>
            <w:left w:val="none" w:sz="0" w:space="0" w:color="auto"/>
            <w:bottom w:val="none" w:sz="0" w:space="0" w:color="auto"/>
            <w:right w:val="none" w:sz="0" w:space="0" w:color="auto"/>
          </w:divBdr>
        </w:div>
        <w:div w:id="1659577269">
          <w:marLeft w:val="0"/>
          <w:marRight w:val="0"/>
          <w:marTop w:val="0"/>
          <w:marBottom w:val="0"/>
          <w:divBdr>
            <w:top w:val="none" w:sz="0" w:space="0" w:color="auto"/>
            <w:left w:val="none" w:sz="0" w:space="0" w:color="auto"/>
            <w:bottom w:val="none" w:sz="0" w:space="0" w:color="auto"/>
            <w:right w:val="none" w:sz="0" w:space="0" w:color="auto"/>
          </w:divBdr>
          <w:divsChild>
            <w:div w:id="25645404">
              <w:marLeft w:val="0"/>
              <w:marRight w:val="0"/>
              <w:marTop w:val="0"/>
              <w:marBottom w:val="0"/>
              <w:divBdr>
                <w:top w:val="single" w:sz="12" w:space="1" w:color="0B57D0"/>
                <w:left w:val="single" w:sz="12" w:space="2" w:color="0B57D0"/>
                <w:bottom w:val="single" w:sz="12" w:space="1" w:color="0B57D0"/>
                <w:right w:val="single" w:sz="12" w:space="2" w:color="0B57D0"/>
              </w:divBdr>
              <w:divsChild>
                <w:div w:id="19538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6285">
          <w:marLeft w:val="0"/>
          <w:marRight w:val="0"/>
          <w:marTop w:val="0"/>
          <w:marBottom w:val="0"/>
          <w:divBdr>
            <w:top w:val="none" w:sz="0" w:space="0" w:color="auto"/>
            <w:left w:val="none" w:sz="0" w:space="0" w:color="auto"/>
            <w:bottom w:val="none" w:sz="0" w:space="0" w:color="auto"/>
            <w:right w:val="none" w:sz="0" w:space="0" w:color="auto"/>
          </w:divBdr>
        </w:div>
        <w:div w:id="1991060046">
          <w:marLeft w:val="0"/>
          <w:marRight w:val="0"/>
          <w:marTop w:val="0"/>
          <w:marBottom w:val="0"/>
          <w:divBdr>
            <w:top w:val="none" w:sz="0" w:space="0" w:color="auto"/>
            <w:left w:val="none" w:sz="0" w:space="0" w:color="auto"/>
            <w:bottom w:val="none" w:sz="0" w:space="0" w:color="auto"/>
            <w:right w:val="none" w:sz="0" w:space="0" w:color="auto"/>
          </w:divBdr>
          <w:divsChild>
            <w:div w:id="2012831537">
              <w:marLeft w:val="0"/>
              <w:marRight w:val="0"/>
              <w:marTop w:val="0"/>
              <w:marBottom w:val="0"/>
              <w:divBdr>
                <w:top w:val="none" w:sz="0" w:space="0" w:color="auto"/>
                <w:left w:val="none" w:sz="0" w:space="0" w:color="auto"/>
                <w:bottom w:val="none" w:sz="0" w:space="0" w:color="auto"/>
                <w:right w:val="none" w:sz="0" w:space="0" w:color="auto"/>
              </w:divBdr>
              <w:divsChild>
                <w:div w:id="953175355">
                  <w:marLeft w:val="0"/>
                  <w:marRight w:val="0"/>
                  <w:marTop w:val="0"/>
                  <w:marBottom w:val="0"/>
                  <w:divBdr>
                    <w:top w:val="none" w:sz="0" w:space="0" w:color="auto"/>
                    <w:left w:val="none" w:sz="0" w:space="0" w:color="auto"/>
                    <w:bottom w:val="none" w:sz="0" w:space="0" w:color="auto"/>
                    <w:right w:val="none" w:sz="0" w:space="0" w:color="auto"/>
                  </w:divBdr>
                  <w:divsChild>
                    <w:div w:id="419301041">
                      <w:marLeft w:val="0"/>
                      <w:marRight w:val="0"/>
                      <w:marTop w:val="0"/>
                      <w:marBottom w:val="0"/>
                      <w:divBdr>
                        <w:top w:val="none" w:sz="0" w:space="0" w:color="auto"/>
                        <w:left w:val="none" w:sz="0" w:space="0" w:color="auto"/>
                        <w:bottom w:val="none" w:sz="0" w:space="0" w:color="auto"/>
                        <w:right w:val="none" w:sz="0" w:space="0" w:color="auto"/>
                      </w:divBdr>
                      <w:divsChild>
                        <w:div w:id="1724789140">
                          <w:marLeft w:val="0"/>
                          <w:marRight w:val="0"/>
                          <w:marTop w:val="0"/>
                          <w:marBottom w:val="0"/>
                          <w:divBdr>
                            <w:top w:val="none" w:sz="0" w:space="0" w:color="auto"/>
                            <w:left w:val="none" w:sz="0" w:space="0" w:color="auto"/>
                            <w:bottom w:val="none" w:sz="0" w:space="0" w:color="auto"/>
                            <w:right w:val="none" w:sz="0" w:space="0" w:color="auto"/>
                          </w:divBdr>
                          <w:divsChild>
                            <w:div w:id="302464751">
                              <w:marLeft w:val="0"/>
                              <w:marRight w:val="0"/>
                              <w:marTop w:val="0"/>
                              <w:marBottom w:val="0"/>
                              <w:divBdr>
                                <w:top w:val="none" w:sz="0" w:space="0" w:color="auto"/>
                                <w:left w:val="none" w:sz="0" w:space="0" w:color="auto"/>
                                <w:bottom w:val="none" w:sz="0" w:space="0" w:color="auto"/>
                                <w:right w:val="none" w:sz="0" w:space="0" w:color="auto"/>
                              </w:divBdr>
                              <w:divsChild>
                                <w:div w:id="906376776">
                                  <w:marLeft w:val="0"/>
                                  <w:marRight w:val="0"/>
                                  <w:marTop w:val="0"/>
                                  <w:marBottom w:val="0"/>
                                  <w:divBdr>
                                    <w:top w:val="none" w:sz="0" w:space="0" w:color="auto"/>
                                    <w:left w:val="none" w:sz="0" w:space="0" w:color="auto"/>
                                    <w:bottom w:val="none" w:sz="0" w:space="0" w:color="auto"/>
                                    <w:right w:val="none" w:sz="0" w:space="0" w:color="auto"/>
                                  </w:divBdr>
                                  <w:divsChild>
                                    <w:div w:id="819882973">
                                      <w:marLeft w:val="0"/>
                                      <w:marRight w:val="0"/>
                                      <w:marTop w:val="0"/>
                                      <w:marBottom w:val="0"/>
                                      <w:divBdr>
                                        <w:top w:val="none" w:sz="0" w:space="0" w:color="auto"/>
                                        <w:left w:val="none" w:sz="0" w:space="0" w:color="auto"/>
                                        <w:bottom w:val="none" w:sz="0" w:space="0" w:color="auto"/>
                                        <w:right w:val="none" w:sz="0" w:space="0" w:color="auto"/>
                                      </w:divBdr>
                                      <w:divsChild>
                                        <w:div w:id="6608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52821">
                              <w:marLeft w:val="0"/>
                              <w:marRight w:val="0"/>
                              <w:marTop w:val="0"/>
                              <w:marBottom w:val="0"/>
                              <w:divBdr>
                                <w:top w:val="none" w:sz="0" w:space="0" w:color="auto"/>
                                <w:left w:val="none" w:sz="0" w:space="0" w:color="auto"/>
                                <w:bottom w:val="none" w:sz="0" w:space="0" w:color="auto"/>
                                <w:right w:val="none" w:sz="0" w:space="0" w:color="auto"/>
                              </w:divBdr>
                              <w:divsChild>
                                <w:div w:id="5332787">
                                  <w:marLeft w:val="0"/>
                                  <w:marRight w:val="0"/>
                                  <w:marTop w:val="0"/>
                                  <w:marBottom w:val="0"/>
                                  <w:divBdr>
                                    <w:top w:val="none" w:sz="0" w:space="0" w:color="auto"/>
                                    <w:left w:val="none" w:sz="0" w:space="0" w:color="auto"/>
                                    <w:bottom w:val="none" w:sz="0" w:space="0" w:color="auto"/>
                                    <w:right w:val="none" w:sz="0" w:space="0" w:color="auto"/>
                                  </w:divBdr>
                                  <w:divsChild>
                                    <w:div w:id="564072612">
                                      <w:marLeft w:val="0"/>
                                      <w:marRight w:val="0"/>
                                      <w:marTop w:val="0"/>
                                      <w:marBottom w:val="0"/>
                                      <w:divBdr>
                                        <w:top w:val="none" w:sz="0" w:space="0" w:color="auto"/>
                                        <w:left w:val="none" w:sz="0" w:space="0" w:color="auto"/>
                                        <w:bottom w:val="none" w:sz="0" w:space="0" w:color="auto"/>
                                        <w:right w:val="none" w:sz="0" w:space="0" w:color="auto"/>
                                      </w:divBdr>
                                      <w:divsChild>
                                        <w:div w:id="2115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467931">
                  <w:marLeft w:val="0"/>
                  <w:marRight w:val="0"/>
                  <w:marTop w:val="0"/>
                  <w:marBottom w:val="0"/>
                  <w:divBdr>
                    <w:top w:val="none" w:sz="0" w:space="0" w:color="auto"/>
                    <w:left w:val="none" w:sz="0" w:space="0" w:color="auto"/>
                    <w:bottom w:val="none" w:sz="0" w:space="0" w:color="auto"/>
                    <w:right w:val="none" w:sz="0" w:space="0" w:color="auto"/>
                  </w:divBdr>
                  <w:divsChild>
                    <w:div w:id="1846167150">
                      <w:marLeft w:val="0"/>
                      <w:marRight w:val="0"/>
                      <w:marTop w:val="0"/>
                      <w:marBottom w:val="0"/>
                      <w:divBdr>
                        <w:top w:val="none" w:sz="0" w:space="0" w:color="auto"/>
                        <w:left w:val="none" w:sz="0" w:space="0" w:color="auto"/>
                        <w:bottom w:val="none" w:sz="0" w:space="0" w:color="auto"/>
                        <w:right w:val="none" w:sz="0" w:space="0" w:color="auto"/>
                      </w:divBdr>
                      <w:divsChild>
                        <w:div w:id="705763870">
                          <w:marLeft w:val="0"/>
                          <w:marRight w:val="0"/>
                          <w:marTop w:val="0"/>
                          <w:marBottom w:val="0"/>
                          <w:divBdr>
                            <w:top w:val="none" w:sz="0" w:space="0" w:color="auto"/>
                            <w:left w:val="none" w:sz="0" w:space="0" w:color="auto"/>
                            <w:bottom w:val="none" w:sz="0" w:space="0" w:color="auto"/>
                            <w:right w:val="none" w:sz="0" w:space="0" w:color="auto"/>
                          </w:divBdr>
                          <w:divsChild>
                            <w:div w:id="255483535">
                              <w:marLeft w:val="30"/>
                              <w:marRight w:val="30"/>
                              <w:marTop w:val="0"/>
                              <w:marBottom w:val="30"/>
                              <w:divBdr>
                                <w:top w:val="none" w:sz="0" w:space="0" w:color="auto"/>
                                <w:left w:val="none" w:sz="0" w:space="0" w:color="auto"/>
                                <w:bottom w:val="none" w:sz="0" w:space="0" w:color="auto"/>
                                <w:right w:val="none" w:sz="0" w:space="0" w:color="auto"/>
                              </w:divBdr>
                              <w:divsChild>
                                <w:div w:id="952982745">
                                  <w:marLeft w:val="0"/>
                                  <w:marRight w:val="-15"/>
                                  <w:marTop w:val="0"/>
                                  <w:marBottom w:val="30"/>
                                  <w:divBdr>
                                    <w:top w:val="single" w:sz="6" w:space="0" w:color="F9FBFD"/>
                                    <w:left w:val="single" w:sz="6" w:space="9" w:color="F9FBFD"/>
                                    <w:bottom w:val="none" w:sz="0" w:space="0" w:color="auto"/>
                                    <w:right w:val="single" w:sz="6" w:space="5" w:color="F9FBFD"/>
                                  </w:divBdr>
                                  <w:divsChild>
                                    <w:div w:id="210457077">
                                      <w:marLeft w:val="-15"/>
                                      <w:marRight w:val="-15"/>
                                      <w:marTop w:val="0"/>
                                      <w:marBottom w:val="0"/>
                                      <w:divBdr>
                                        <w:top w:val="none" w:sz="0" w:space="0" w:color="E4E4E4"/>
                                        <w:left w:val="none" w:sz="0" w:space="0" w:color="E4E4E4"/>
                                        <w:bottom w:val="none" w:sz="0" w:space="0" w:color="E4E4E4"/>
                                        <w:right w:val="none" w:sz="0" w:space="0" w:color="E4E4E4"/>
                                      </w:divBdr>
                                      <w:divsChild>
                                        <w:div w:id="1223911285">
                                          <w:marLeft w:val="0"/>
                                          <w:marRight w:val="0"/>
                                          <w:marTop w:val="0"/>
                                          <w:marBottom w:val="0"/>
                                          <w:divBdr>
                                            <w:top w:val="none" w:sz="0" w:space="0" w:color="auto"/>
                                            <w:left w:val="none" w:sz="0" w:space="0" w:color="auto"/>
                                            <w:bottom w:val="none" w:sz="0" w:space="0" w:color="auto"/>
                                            <w:right w:val="none" w:sz="0" w:space="0" w:color="auto"/>
                                          </w:divBdr>
                                          <w:divsChild>
                                            <w:div w:id="15368457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63421341">
                                  <w:marLeft w:val="0"/>
                                  <w:marRight w:val="-15"/>
                                  <w:marTop w:val="0"/>
                                  <w:marBottom w:val="30"/>
                                  <w:divBdr>
                                    <w:top w:val="single" w:sz="6" w:space="0" w:color="E1E9F7"/>
                                    <w:left w:val="single" w:sz="6" w:space="8" w:color="E1E9F7"/>
                                    <w:bottom w:val="none" w:sz="0" w:space="0" w:color="auto"/>
                                    <w:right w:val="single" w:sz="6" w:space="4" w:color="E1E9F7"/>
                                  </w:divBdr>
                                  <w:divsChild>
                                    <w:div w:id="1091050540">
                                      <w:marLeft w:val="-15"/>
                                      <w:marRight w:val="-15"/>
                                      <w:marTop w:val="0"/>
                                      <w:marBottom w:val="0"/>
                                      <w:divBdr>
                                        <w:top w:val="none" w:sz="0" w:space="0" w:color="D8D8D8"/>
                                        <w:left w:val="none" w:sz="0" w:space="0" w:color="D8D8D8"/>
                                        <w:bottom w:val="none" w:sz="0" w:space="0" w:color="D8D8D8"/>
                                        <w:right w:val="none" w:sz="0" w:space="0" w:color="D8D8D8"/>
                                      </w:divBdr>
                                      <w:divsChild>
                                        <w:div w:id="1347637168">
                                          <w:marLeft w:val="0"/>
                                          <w:marRight w:val="0"/>
                                          <w:marTop w:val="0"/>
                                          <w:marBottom w:val="0"/>
                                          <w:divBdr>
                                            <w:top w:val="none" w:sz="0" w:space="0" w:color="auto"/>
                                            <w:left w:val="none" w:sz="0" w:space="0" w:color="auto"/>
                                            <w:bottom w:val="none" w:sz="0" w:space="0" w:color="auto"/>
                                            <w:right w:val="none" w:sz="0" w:space="0" w:color="auto"/>
                                          </w:divBdr>
                                          <w:divsChild>
                                            <w:div w:id="172826072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003264">
      <w:bodyDiv w:val="1"/>
      <w:marLeft w:val="0"/>
      <w:marRight w:val="0"/>
      <w:marTop w:val="0"/>
      <w:marBottom w:val="0"/>
      <w:divBdr>
        <w:top w:val="none" w:sz="0" w:space="0" w:color="auto"/>
        <w:left w:val="none" w:sz="0" w:space="0" w:color="auto"/>
        <w:bottom w:val="none" w:sz="0" w:space="0" w:color="auto"/>
        <w:right w:val="none" w:sz="0" w:space="0" w:color="auto"/>
      </w:divBdr>
    </w:div>
    <w:div w:id="841579452">
      <w:bodyDiv w:val="1"/>
      <w:marLeft w:val="0"/>
      <w:marRight w:val="0"/>
      <w:marTop w:val="0"/>
      <w:marBottom w:val="0"/>
      <w:divBdr>
        <w:top w:val="none" w:sz="0" w:space="0" w:color="auto"/>
        <w:left w:val="none" w:sz="0" w:space="0" w:color="auto"/>
        <w:bottom w:val="none" w:sz="0" w:space="0" w:color="auto"/>
        <w:right w:val="none" w:sz="0" w:space="0" w:color="auto"/>
      </w:divBdr>
    </w:div>
    <w:div w:id="852840923">
      <w:bodyDiv w:val="1"/>
      <w:marLeft w:val="0"/>
      <w:marRight w:val="0"/>
      <w:marTop w:val="0"/>
      <w:marBottom w:val="0"/>
      <w:divBdr>
        <w:top w:val="none" w:sz="0" w:space="0" w:color="auto"/>
        <w:left w:val="none" w:sz="0" w:space="0" w:color="auto"/>
        <w:bottom w:val="none" w:sz="0" w:space="0" w:color="auto"/>
        <w:right w:val="none" w:sz="0" w:space="0" w:color="auto"/>
      </w:divBdr>
    </w:div>
    <w:div w:id="854997225">
      <w:bodyDiv w:val="1"/>
      <w:marLeft w:val="0"/>
      <w:marRight w:val="0"/>
      <w:marTop w:val="0"/>
      <w:marBottom w:val="0"/>
      <w:divBdr>
        <w:top w:val="none" w:sz="0" w:space="0" w:color="auto"/>
        <w:left w:val="none" w:sz="0" w:space="0" w:color="auto"/>
        <w:bottom w:val="none" w:sz="0" w:space="0" w:color="auto"/>
        <w:right w:val="none" w:sz="0" w:space="0" w:color="auto"/>
      </w:divBdr>
    </w:div>
    <w:div w:id="865679830">
      <w:bodyDiv w:val="1"/>
      <w:marLeft w:val="0"/>
      <w:marRight w:val="0"/>
      <w:marTop w:val="0"/>
      <w:marBottom w:val="0"/>
      <w:divBdr>
        <w:top w:val="none" w:sz="0" w:space="0" w:color="auto"/>
        <w:left w:val="none" w:sz="0" w:space="0" w:color="auto"/>
        <w:bottom w:val="none" w:sz="0" w:space="0" w:color="auto"/>
        <w:right w:val="none" w:sz="0" w:space="0" w:color="auto"/>
      </w:divBdr>
    </w:div>
    <w:div w:id="866135850">
      <w:bodyDiv w:val="1"/>
      <w:marLeft w:val="0"/>
      <w:marRight w:val="0"/>
      <w:marTop w:val="0"/>
      <w:marBottom w:val="0"/>
      <w:divBdr>
        <w:top w:val="none" w:sz="0" w:space="0" w:color="auto"/>
        <w:left w:val="none" w:sz="0" w:space="0" w:color="auto"/>
        <w:bottom w:val="none" w:sz="0" w:space="0" w:color="auto"/>
        <w:right w:val="none" w:sz="0" w:space="0" w:color="auto"/>
      </w:divBdr>
    </w:div>
    <w:div w:id="885800170">
      <w:bodyDiv w:val="1"/>
      <w:marLeft w:val="0"/>
      <w:marRight w:val="0"/>
      <w:marTop w:val="0"/>
      <w:marBottom w:val="0"/>
      <w:divBdr>
        <w:top w:val="none" w:sz="0" w:space="0" w:color="auto"/>
        <w:left w:val="none" w:sz="0" w:space="0" w:color="auto"/>
        <w:bottom w:val="none" w:sz="0" w:space="0" w:color="auto"/>
        <w:right w:val="none" w:sz="0" w:space="0" w:color="auto"/>
      </w:divBdr>
      <w:divsChild>
        <w:div w:id="61680838">
          <w:marLeft w:val="0"/>
          <w:marRight w:val="0"/>
          <w:marTop w:val="0"/>
          <w:marBottom w:val="0"/>
          <w:divBdr>
            <w:top w:val="none" w:sz="0" w:space="0" w:color="auto"/>
            <w:left w:val="none" w:sz="0" w:space="0" w:color="auto"/>
            <w:bottom w:val="none" w:sz="0" w:space="0" w:color="auto"/>
            <w:right w:val="none" w:sz="0" w:space="0" w:color="auto"/>
          </w:divBdr>
        </w:div>
        <w:div w:id="152913805">
          <w:marLeft w:val="0"/>
          <w:marRight w:val="0"/>
          <w:marTop w:val="0"/>
          <w:marBottom w:val="0"/>
          <w:divBdr>
            <w:top w:val="none" w:sz="0" w:space="0" w:color="auto"/>
            <w:left w:val="none" w:sz="0" w:space="0" w:color="auto"/>
            <w:bottom w:val="none" w:sz="0" w:space="0" w:color="auto"/>
            <w:right w:val="none" w:sz="0" w:space="0" w:color="auto"/>
          </w:divBdr>
        </w:div>
        <w:div w:id="566380141">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1396120228">
          <w:marLeft w:val="0"/>
          <w:marRight w:val="0"/>
          <w:marTop w:val="0"/>
          <w:marBottom w:val="0"/>
          <w:divBdr>
            <w:top w:val="none" w:sz="0" w:space="0" w:color="auto"/>
            <w:left w:val="none" w:sz="0" w:space="0" w:color="auto"/>
            <w:bottom w:val="none" w:sz="0" w:space="0" w:color="auto"/>
            <w:right w:val="none" w:sz="0" w:space="0" w:color="auto"/>
          </w:divBdr>
        </w:div>
        <w:div w:id="1819495206">
          <w:marLeft w:val="0"/>
          <w:marRight w:val="0"/>
          <w:marTop w:val="0"/>
          <w:marBottom w:val="0"/>
          <w:divBdr>
            <w:top w:val="none" w:sz="0" w:space="0" w:color="auto"/>
            <w:left w:val="none" w:sz="0" w:space="0" w:color="auto"/>
            <w:bottom w:val="none" w:sz="0" w:space="0" w:color="auto"/>
            <w:right w:val="none" w:sz="0" w:space="0" w:color="auto"/>
          </w:divBdr>
        </w:div>
        <w:div w:id="2021345932">
          <w:marLeft w:val="0"/>
          <w:marRight w:val="0"/>
          <w:marTop w:val="0"/>
          <w:marBottom w:val="0"/>
          <w:divBdr>
            <w:top w:val="none" w:sz="0" w:space="0" w:color="auto"/>
            <w:left w:val="none" w:sz="0" w:space="0" w:color="auto"/>
            <w:bottom w:val="none" w:sz="0" w:space="0" w:color="auto"/>
            <w:right w:val="none" w:sz="0" w:space="0" w:color="auto"/>
          </w:divBdr>
        </w:div>
      </w:divsChild>
    </w:div>
    <w:div w:id="898051896">
      <w:bodyDiv w:val="1"/>
      <w:marLeft w:val="0"/>
      <w:marRight w:val="0"/>
      <w:marTop w:val="0"/>
      <w:marBottom w:val="0"/>
      <w:divBdr>
        <w:top w:val="none" w:sz="0" w:space="0" w:color="auto"/>
        <w:left w:val="none" w:sz="0" w:space="0" w:color="auto"/>
        <w:bottom w:val="none" w:sz="0" w:space="0" w:color="auto"/>
        <w:right w:val="none" w:sz="0" w:space="0" w:color="auto"/>
      </w:divBdr>
    </w:div>
    <w:div w:id="930551774">
      <w:bodyDiv w:val="1"/>
      <w:marLeft w:val="0"/>
      <w:marRight w:val="0"/>
      <w:marTop w:val="0"/>
      <w:marBottom w:val="0"/>
      <w:divBdr>
        <w:top w:val="none" w:sz="0" w:space="0" w:color="auto"/>
        <w:left w:val="none" w:sz="0" w:space="0" w:color="auto"/>
        <w:bottom w:val="none" w:sz="0" w:space="0" w:color="auto"/>
        <w:right w:val="none" w:sz="0" w:space="0" w:color="auto"/>
      </w:divBdr>
    </w:div>
    <w:div w:id="946044801">
      <w:bodyDiv w:val="1"/>
      <w:marLeft w:val="0"/>
      <w:marRight w:val="0"/>
      <w:marTop w:val="0"/>
      <w:marBottom w:val="0"/>
      <w:divBdr>
        <w:top w:val="none" w:sz="0" w:space="0" w:color="auto"/>
        <w:left w:val="none" w:sz="0" w:space="0" w:color="auto"/>
        <w:bottom w:val="none" w:sz="0" w:space="0" w:color="auto"/>
        <w:right w:val="none" w:sz="0" w:space="0" w:color="auto"/>
      </w:divBdr>
    </w:div>
    <w:div w:id="952788787">
      <w:bodyDiv w:val="1"/>
      <w:marLeft w:val="0"/>
      <w:marRight w:val="0"/>
      <w:marTop w:val="0"/>
      <w:marBottom w:val="0"/>
      <w:divBdr>
        <w:top w:val="none" w:sz="0" w:space="0" w:color="auto"/>
        <w:left w:val="none" w:sz="0" w:space="0" w:color="auto"/>
        <w:bottom w:val="none" w:sz="0" w:space="0" w:color="auto"/>
        <w:right w:val="none" w:sz="0" w:space="0" w:color="auto"/>
      </w:divBdr>
    </w:div>
    <w:div w:id="960380239">
      <w:bodyDiv w:val="1"/>
      <w:marLeft w:val="0"/>
      <w:marRight w:val="0"/>
      <w:marTop w:val="0"/>
      <w:marBottom w:val="0"/>
      <w:divBdr>
        <w:top w:val="none" w:sz="0" w:space="0" w:color="auto"/>
        <w:left w:val="none" w:sz="0" w:space="0" w:color="auto"/>
        <w:bottom w:val="none" w:sz="0" w:space="0" w:color="auto"/>
        <w:right w:val="none" w:sz="0" w:space="0" w:color="auto"/>
      </w:divBdr>
    </w:div>
    <w:div w:id="961496440">
      <w:bodyDiv w:val="1"/>
      <w:marLeft w:val="0"/>
      <w:marRight w:val="0"/>
      <w:marTop w:val="0"/>
      <w:marBottom w:val="0"/>
      <w:divBdr>
        <w:top w:val="none" w:sz="0" w:space="0" w:color="auto"/>
        <w:left w:val="none" w:sz="0" w:space="0" w:color="auto"/>
        <w:bottom w:val="none" w:sz="0" w:space="0" w:color="auto"/>
        <w:right w:val="none" w:sz="0" w:space="0" w:color="auto"/>
      </w:divBdr>
      <w:divsChild>
        <w:div w:id="41826806">
          <w:marLeft w:val="0"/>
          <w:marRight w:val="0"/>
          <w:marTop w:val="0"/>
          <w:marBottom w:val="0"/>
          <w:divBdr>
            <w:top w:val="none" w:sz="0" w:space="0" w:color="auto"/>
            <w:left w:val="none" w:sz="0" w:space="0" w:color="auto"/>
            <w:bottom w:val="none" w:sz="0" w:space="0" w:color="auto"/>
            <w:right w:val="none" w:sz="0" w:space="0" w:color="auto"/>
          </w:divBdr>
          <w:divsChild>
            <w:div w:id="1711803393">
              <w:marLeft w:val="0"/>
              <w:marRight w:val="0"/>
              <w:marTop w:val="0"/>
              <w:marBottom w:val="0"/>
              <w:divBdr>
                <w:top w:val="none" w:sz="0" w:space="0" w:color="auto"/>
                <w:left w:val="none" w:sz="0" w:space="0" w:color="auto"/>
                <w:bottom w:val="none" w:sz="0" w:space="0" w:color="auto"/>
                <w:right w:val="none" w:sz="0" w:space="0" w:color="auto"/>
              </w:divBdr>
              <w:divsChild>
                <w:div w:id="128282631">
                  <w:marLeft w:val="0"/>
                  <w:marRight w:val="0"/>
                  <w:marTop w:val="0"/>
                  <w:marBottom w:val="0"/>
                  <w:divBdr>
                    <w:top w:val="none" w:sz="0" w:space="0" w:color="auto"/>
                    <w:left w:val="none" w:sz="0" w:space="0" w:color="auto"/>
                    <w:bottom w:val="none" w:sz="0" w:space="0" w:color="auto"/>
                    <w:right w:val="none" w:sz="0" w:space="0" w:color="auto"/>
                  </w:divBdr>
                  <w:divsChild>
                    <w:div w:id="959730061">
                      <w:marLeft w:val="0"/>
                      <w:marRight w:val="120"/>
                      <w:marTop w:val="0"/>
                      <w:marBottom w:val="0"/>
                      <w:divBdr>
                        <w:top w:val="none" w:sz="0" w:space="0" w:color="auto"/>
                        <w:left w:val="none" w:sz="0" w:space="0" w:color="auto"/>
                        <w:bottom w:val="none" w:sz="0" w:space="0" w:color="auto"/>
                        <w:right w:val="none" w:sz="0" w:space="0" w:color="auto"/>
                      </w:divBdr>
                    </w:div>
                    <w:div w:id="2065444268">
                      <w:marLeft w:val="0"/>
                      <w:marRight w:val="0"/>
                      <w:marTop w:val="0"/>
                      <w:marBottom w:val="0"/>
                      <w:divBdr>
                        <w:top w:val="none" w:sz="0" w:space="0" w:color="auto"/>
                        <w:left w:val="none" w:sz="0" w:space="0" w:color="auto"/>
                        <w:bottom w:val="none" w:sz="0" w:space="0" w:color="auto"/>
                        <w:right w:val="none" w:sz="0" w:space="0" w:color="auto"/>
                      </w:divBdr>
                      <w:divsChild>
                        <w:div w:id="1920165732">
                          <w:marLeft w:val="0"/>
                          <w:marRight w:val="0"/>
                          <w:marTop w:val="0"/>
                          <w:marBottom w:val="0"/>
                          <w:divBdr>
                            <w:top w:val="none" w:sz="0" w:space="0" w:color="auto"/>
                            <w:left w:val="none" w:sz="0" w:space="0" w:color="auto"/>
                            <w:bottom w:val="none" w:sz="0" w:space="0" w:color="auto"/>
                            <w:right w:val="none" w:sz="0" w:space="0" w:color="auto"/>
                          </w:divBdr>
                          <w:divsChild>
                            <w:div w:id="1793286984">
                              <w:marLeft w:val="30"/>
                              <w:marRight w:val="30"/>
                              <w:marTop w:val="0"/>
                              <w:marBottom w:val="30"/>
                              <w:divBdr>
                                <w:top w:val="none" w:sz="0" w:space="0" w:color="auto"/>
                                <w:left w:val="none" w:sz="0" w:space="0" w:color="auto"/>
                                <w:bottom w:val="none" w:sz="0" w:space="0" w:color="auto"/>
                                <w:right w:val="none" w:sz="0" w:space="0" w:color="auto"/>
                              </w:divBdr>
                              <w:divsChild>
                                <w:div w:id="494037151">
                                  <w:marLeft w:val="0"/>
                                  <w:marRight w:val="-15"/>
                                  <w:marTop w:val="0"/>
                                  <w:marBottom w:val="30"/>
                                  <w:divBdr>
                                    <w:top w:val="single" w:sz="6" w:space="0" w:color="E1E9F7"/>
                                    <w:left w:val="single" w:sz="6" w:space="8" w:color="E1E9F7"/>
                                    <w:bottom w:val="none" w:sz="0" w:space="0" w:color="auto"/>
                                    <w:right w:val="single" w:sz="6" w:space="4" w:color="E1E9F7"/>
                                  </w:divBdr>
                                  <w:divsChild>
                                    <w:div w:id="538317145">
                                      <w:marLeft w:val="-15"/>
                                      <w:marRight w:val="-15"/>
                                      <w:marTop w:val="0"/>
                                      <w:marBottom w:val="0"/>
                                      <w:divBdr>
                                        <w:top w:val="none" w:sz="0" w:space="0" w:color="D8D8D8"/>
                                        <w:left w:val="none" w:sz="0" w:space="0" w:color="D8D8D8"/>
                                        <w:bottom w:val="none" w:sz="0" w:space="0" w:color="D8D8D8"/>
                                        <w:right w:val="none" w:sz="0" w:space="0" w:color="D8D8D8"/>
                                      </w:divBdr>
                                      <w:divsChild>
                                        <w:div w:id="236984149">
                                          <w:marLeft w:val="0"/>
                                          <w:marRight w:val="0"/>
                                          <w:marTop w:val="0"/>
                                          <w:marBottom w:val="0"/>
                                          <w:divBdr>
                                            <w:top w:val="none" w:sz="0" w:space="0" w:color="auto"/>
                                            <w:left w:val="none" w:sz="0" w:space="0" w:color="auto"/>
                                            <w:bottom w:val="none" w:sz="0" w:space="0" w:color="auto"/>
                                            <w:right w:val="none" w:sz="0" w:space="0" w:color="auto"/>
                                          </w:divBdr>
                                          <w:divsChild>
                                            <w:div w:id="101299847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71163840">
                                  <w:marLeft w:val="0"/>
                                  <w:marRight w:val="-15"/>
                                  <w:marTop w:val="0"/>
                                  <w:marBottom w:val="30"/>
                                  <w:divBdr>
                                    <w:top w:val="single" w:sz="6" w:space="0" w:color="F9FBFD"/>
                                    <w:left w:val="single" w:sz="6" w:space="9" w:color="F9FBFD"/>
                                    <w:bottom w:val="none" w:sz="0" w:space="0" w:color="auto"/>
                                    <w:right w:val="single" w:sz="6" w:space="5" w:color="F9FBFD"/>
                                  </w:divBdr>
                                  <w:divsChild>
                                    <w:div w:id="1481263741">
                                      <w:marLeft w:val="-15"/>
                                      <w:marRight w:val="-15"/>
                                      <w:marTop w:val="0"/>
                                      <w:marBottom w:val="0"/>
                                      <w:divBdr>
                                        <w:top w:val="none" w:sz="0" w:space="0" w:color="E4E4E4"/>
                                        <w:left w:val="none" w:sz="0" w:space="0" w:color="E4E4E4"/>
                                        <w:bottom w:val="none" w:sz="0" w:space="0" w:color="E4E4E4"/>
                                        <w:right w:val="none" w:sz="0" w:space="0" w:color="E4E4E4"/>
                                      </w:divBdr>
                                      <w:divsChild>
                                        <w:div w:id="925189274">
                                          <w:marLeft w:val="0"/>
                                          <w:marRight w:val="0"/>
                                          <w:marTop w:val="0"/>
                                          <w:marBottom w:val="0"/>
                                          <w:divBdr>
                                            <w:top w:val="none" w:sz="0" w:space="0" w:color="auto"/>
                                            <w:left w:val="none" w:sz="0" w:space="0" w:color="auto"/>
                                            <w:bottom w:val="none" w:sz="0" w:space="0" w:color="auto"/>
                                            <w:right w:val="none" w:sz="0" w:space="0" w:color="auto"/>
                                          </w:divBdr>
                                          <w:divsChild>
                                            <w:div w:id="9872442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439341">
                  <w:marLeft w:val="0"/>
                  <w:marRight w:val="0"/>
                  <w:marTop w:val="0"/>
                  <w:marBottom w:val="0"/>
                  <w:divBdr>
                    <w:top w:val="none" w:sz="0" w:space="0" w:color="auto"/>
                    <w:left w:val="none" w:sz="0" w:space="0" w:color="auto"/>
                    <w:bottom w:val="none" w:sz="0" w:space="0" w:color="auto"/>
                    <w:right w:val="none" w:sz="0" w:space="0" w:color="auto"/>
                  </w:divBdr>
                  <w:divsChild>
                    <w:div w:id="262567009">
                      <w:marLeft w:val="0"/>
                      <w:marRight w:val="0"/>
                      <w:marTop w:val="0"/>
                      <w:marBottom w:val="0"/>
                      <w:divBdr>
                        <w:top w:val="none" w:sz="0" w:space="0" w:color="auto"/>
                        <w:left w:val="none" w:sz="0" w:space="0" w:color="auto"/>
                        <w:bottom w:val="none" w:sz="0" w:space="0" w:color="auto"/>
                        <w:right w:val="none" w:sz="0" w:space="0" w:color="auto"/>
                      </w:divBdr>
                      <w:divsChild>
                        <w:div w:id="474838024">
                          <w:marLeft w:val="0"/>
                          <w:marRight w:val="0"/>
                          <w:marTop w:val="0"/>
                          <w:marBottom w:val="0"/>
                          <w:divBdr>
                            <w:top w:val="none" w:sz="0" w:space="0" w:color="auto"/>
                            <w:left w:val="none" w:sz="0" w:space="0" w:color="auto"/>
                            <w:bottom w:val="none" w:sz="0" w:space="0" w:color="auto"/>
                            <w:right w:val="none" w:sz="0" w:space="0" w:color="auto"/>
                          </w:divBdr>
                          <w:divsChild>
                            <w:div w:id="988750050">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sChild>
                                    <w:div w:id="909927151">
                                      <w:marLeft w:val="0"/>
                                      <w:marRight w:val="0"/>
                                      <w:marTop w:val="0"/>
                                      <w:marBottom w:val="0"/>
                                      <w:divBdr>
                                        <w:top w:val="none" w:sz="0" w:space="0" w:color="auto"/>
                                        <w:left w:val="none" w:sz="0" w:space="0" w:color="auto"/>
                                        <w:bottom w:val="none" w:sz="0" w:space="0" w:color="auto"/>
                                        <w:right w:val="none" w:sz="0" w:space="0" w:color="auto"/>
                                      </w:divBdr>
                                      <w:divsChild>
                                        <w:div w:id="3855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2824">
                              <w:marLeft w:val="0"/>
                              <w:marRight w:val="0"/>
                              <w:marTop w:val="0"/>
                              <w:marBottom w:val="0"/>
                              <w:divBdr>
                                <w:top w:val="none" w:sz="0" w:space="0" w:color="auto"/>
                                <w:left w:val="none" w:sz="0" w:space="0" w:color="auto"/>
                                <w:bottom w:val="none" w:sz="0" w:space="0" w:color="auto"/>
                                <w:right w:val="none" w:sz="0" w:space="0" w:color="auto"/>
                              </w:divBdr>
                              <w:divsChild>
                                <w:div w:id="642613171">
                                  <w:marLeft w:val="0"/>
                                  <w:marRight w:val="0"/>
                                  <w:marTop w:val="0"/>
                                  <w:marBottom w:val="0"/>
                                  <w:divBdr>
                                    <w:top w:val="none" w:sz="0" w:space="0" w:color="auto"/>
                                    <w:left w:val="none" w:sz="0" w:space="0" w:color="auto"/>
                                    <w:bottom w:val="none" w:sz="0" w:space="0" w:color="auto"/>
                                    <w:right w:val="none" w:sz="0" w:space="0" w:color="auto"/>
                                  </w:divBdr>
                                  <w:divsChild>
                                    <w:div w:id="95102890">
                                      <w:marLeft w:val="0"/>
                                      <w:marRight w:val="0"/>
                                      <w:marTop w:val="0"/>
                                      <w:marBottom w:val="0"/>
                                      <w:divBdr>
                                        <w:top w:val="none" w:sz="0" w:space="0" w:color="auto"/>
                                        <w:left w:val="none" w:sz="0" w:space="0" w:color="auto"/>
                                        <w:bottom w:val="none" w:sz="0" w:space="0" w:color="auto"/>
                                        <w:right w:val="none" w:sz="0" w:space="0" w:color="auto"/>
                                      </w:divBdr>
                                      <w:divsChild>
                                        <w:div w:id="1825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1559">
                                  <w:marLeft w:val="0"/>
                                  <w:marRight w:val="0"/>
                                  <w:marTop w:val="0"/>
                                  <w:marBottom w:val="0"/>
                                  <w:divBdr>
                                    <w:top w:val="none" w:sz="0" w:space="0" w:color="auto"/>
                                    <w:left w:val="none" w:sz="0" w:space="0" w:color="auto"/>
                                    <w:bottom w:val="none" w:sz="0" w:space="0" w:color="auto"/>
                                    <w:right w:val="none" w:sz="0" w:space="0" w:color="auto"/>
                                  </w:divBdr>
                                  <w:divsChild>
                                    <w:div w:id="1672752230">
                                      <w:marLeft w:val="0"/>
                                      <w:marRight w:val="0"/>
                                      <w:marTop w:val="0"/>
                                      <w:marBottom w:val="0"/>
                                      <w:divBdr>
                                        <w:top w:val="none" w:sz="0" w:space="0" w:color="auto"/>
                                        <w:left w:val="none" w:sz="0" w:space="0" w:color="auto"/>
                                        <w:bottom w:val="none" w:sz="0" w:space="0" w:color="auto"/>
                                        <w:right w:val="none" w:sz="0" w:space="0" w:color="auto"/>
                                      </w:divBdr>
                                      <w:divsChild>
                                        <w:div w:id="56516253">
                                          <w:marLeft w:val="0"/>
                                          <w:marRight w:val="0"/>
                                          <w:marTop w:val="0"/>
                                          <w:marBottom w:val="0"/>
                                          <w:divBdr>
                                            <w:top w:val="none" w:sz="0" w:space="0" w:color="auto"/>
                                            <w:left w:val="none" w:sz="0" w:space="0" w:color="auto"/>
                                            <w:bottom w:val="none" w:sz="0" w:space="0" w:color="auto"/>
                                            <w:right w:val="none" w:sz="0" w:space="0" w:color="auto"/>
                                          </w:divBdr>
                                          <w:divsChild>
                                            <w:div w:id="313531007">
                                              <w:marLeft w:val="90"/>
                                              <w:marRight w:val="9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979611">
          <w:marLeft w:val="0"/>
          <w:marRight w:val="0"/>
          <w:marTop w:val="0"/>
          <w:marBottom w:val="0"/>
          <w:divBdr>
            <w:top w:val="none" w:sz="0" w:space="0" w:color="auto"/>
            <w:left w:val="none" w:sz="0" w:space="0" w:color="auto"/>
            <w:bottom w:val="none" w:sz="0" w:space="0" w:color="auto"/>
            <w:right w:val="none" w:sz="0" w:space="0" w:color="auto"/>
          </w:divBdr>
          <w:divsChild>
            <w:div w:id="691034619">
              <w:marLeft w:val="0"/>
              <w:marRight w:val="0"/>
              <w:marTop w:val="0"/>
              <w:marBottom w:val="0"/>
              <w:divBdr>
                <w:top w:val="single" w:sz="12" w:space="1" w:color="0B57D0"/>
                <w:left w:val="single" w:sz="12" w:space="2" w:color="0B57D0"/>
                <w:bottom w:val="single" w:sz="12" w:space="1" w:color="0B57D0"/>
                <w:right w:val="single" w:sz="12" w:space="2" w:color="0B57D0"/>
              </w:divBdr>
              <w:divsChild>
                <w:div w:id="5408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3138">
          <w:marLeft w:val="0"/>
          <w:marRight w:val="0"/>
          <w:marTop w:val="0"/>
          <w:marBottom w:val="0"/>
          <w:divBdr>
            <w:top w:val="none" w:sz="0" w:space="0" w:color="auto"/>
            <w:left w:val="none" w:sz="0" w:space="0" w:color="auto"/>
            <w:bottom w:val="single" w:sz="6" w:space="0" w:color="F9FBFD"/>
            <w:right w:val="none" w:sz="0" w:space="0" w:color="auto"/>
          </w:divBdr>
          <w:divsChild>
            <w:div w:id="348872507">
              <w:marLeft w:val="0"/>
              <w:marRight w:val="0"/>
              <w:marTop w:val="0"/>
              <w:marBottom w:val="0"/>
              <w:divBdr>
                <w:top w:val="none" w:sz="0" w:space="0" w:color="auto"/>
                <w:left w:val="none" w:sz="0" w:space="0" w:color="auto"/>
                <w:bottom w:val="none" w:sz="0" w:space="0" w:color="auto"/>
                <w:right w:val="none" w:sz="0" w:space="0" w:color="auto"/>
              </w:divBdr>
              <w:divsChild>
                <w:div w:id="656110414">
                  <w:marLeft w:val="0"/>
                  <w:marRight w:val="0"/>
                  <w:marTop w:val="0"/>
                  <w:marBottom w:val="0"/>
                  <w:divBdr>
                    <w:top w:val="none" w:sz="0" w:space="0" w:color="auto"/>
                    <w:left w:val="none" w:sz="0" w:space="0" w:color="auto"/>
                    <w:bottom w:val="none" w:sz="0" w:space="0" w:color="auto"/>
                    <w:right w:val="none" w:sz="0" w:space="0" w:color="auto"/>
                  </w:divBdr>
                  <w:divsChild>
                    <w:div w:id="1146311937">
                      <w:marLeft w:val="0"/>
                      <w:marRight w:val="0"/>
                      <w:marTop w:val="0"/>
                      <w:marBottom w:val="0"/>
                      <w:divBdr>
                        <w:top w:val="none" w:sz="0" w:space="0" w:color="auto"/>
                        <w:left w:val="none" w:sz="0" w:space="0" w:color="auto"/>
                        <w:bottom w:val="none" w:sz="0" w:space="0" w:color="auto"/>
                        <w:right w:val="none" w:sz="0" w:space="0" w:color="auto"/>
                      </w:divBdr>
                      <w:divsChild>
                        <w:div w:id="713652080">
                          <w:marLeft w:val="0"/>
                          <w:marRight w:val="0"/>
                          <w:marTop w:val="0"/>
                          <w:marBottom w:val="0"/>
                          <w:divBdr>
                            <w:top w:val="none" w:sz="0" w:space="0" w:color="auto"/>
                            <w:left w:val="none" w:sz="0" w:space="0" w:color="auto"/>
                            <w:bottom w:val="none" w:sz="0" w:space="0" w:color="auto"/>
                            <w:right w:val="none" w:sz="0" w:space="0" w:color="auto"/>
                          </w:divBdr>
                        </w:div>
                        <w:div w:id="877280929">
                          <w:marLeft w:val="810"/>
                          <w:marRight w:val="0"/>
                          <w:marTop w:val="0"/>
                          <w:marBottom w:val="0"/>
                          <w:divBdr>
                            <w:top w:val="none" w:sz="0" w:space="0" w:color="auto"/>
                            <w:left w:val="none" w:sz="0" w:space="0" w:color="auto"/>
                            <w:bottom w:val="none" w:sz="0" w:space="0" w:color="auto"/>
                            <w:right w:val="none" w:sz="0" w:space="0" w:color="auto"/>
                          </w:divBdr>
                          <w:divsChild>
                            <w:div w:id="279075492">
                              <w:marLeft w:val="0"/>
                              <w:marRight w:val="0"/>
                              <w:marTop w:val="0"/>
                              <w:marBottom w:val="0"/>
                              <w:divBdr>
                                <w:top w:val="none" w:sz="0" w:space="0" w:color="auto"/>
                                <w:left w:val="none" w:sz="0" w:space="0" w:color="auto"/>
                                <w:bottom w:val="none" w:sz="0" w:space="0" w:color="auto"/>
                                <w:right w:val="none" w:sz="0" w:space="0" w:color="auto"/>
                              </w:divBdr>
                              <w:divsChild>
                                <w:div w:id="1422217342">
                                  <w:marLeft w:val="30"/>
                                  <w:marRight w:val="120"/>
                                  <w:marTop w:val="0"/>
                                  <w:marBottom w:val="0"/>
                                  <w:divBdr>
                                    <w:top w:val="none" w:sz="0" w:space="0" w:color="auto"/>
                                    <w:left w:val="none" w:sz="0" w:space="0" w:color="auto"/>
                                    <w:bottom w:val="none" w:sz="0" w:space="0" w:color="auto"/>
                                    <w:right w:val="none" w:sz="0" w:space="0" w:color="auto"/>
                                  </w:divBdr>
                                  <w:divsChild>
                                    <w:div w:id="176231708">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558706816">
                              <w:marLeft w:val="0"/>
                              <w:marRight w:val="0"/>
                              <w:marTop w:val="0"/>
                              <w:marBottom w:val="0"/>
                              <w:divBdr>
                                <w:top w:val="none" w:sz="0" w:space="0" w:color="auto"/>
                                <w:left w:val="none" w:sz="0" w:space="0" w:color="auto"/>
                                <w:bottom w:val="none" w:sz="0" w:space="0" w:color="auto"/>
                                <w:right w:val="none" w:sz="0" w:space="0" w:color="auto"/>
                              </w:divBdr>
                              <w:divsChild>
                                <w:div w:id="278949700">
                                  <w:marLeft w:val="0"/>
                                  <w:marRight w:val="0"/>
                                  <w:marTop w:val="0"/>
                                  <w:marBottom w:val="0"/>
                                  <w:divBdr>
                                    <w:top w:val="none" w:sz="0" w:space="0" w:color="auto"/>
                                    <w:left w:val="none" w:sz="0" w:space="0" w:color="auto"/>
                                    <w:bottom w:val="none" w:sz="0" w:space="0" w:color="auto"/>
                                    <w:right w:val="none" w:sz="0" w:space="0" w:color="auto"/>
                                  </w:divBdr>
                                  <w:divsChild>
                                    <w:div w:id="885916906">
                                      <w:marLeft w:val="0"/>
                                      <w:marRight w:val="0"/>
                                      <w:marTop w:val="0"/>
                                      <w:marBottom w:val="0"/>
                                      <w:divBdr>
                                        <w:top w:val="none" w:sz="0" w:space="0" w:color="auto"/>
                                        <w:left w:val="none" w:sz="0" w:space="0" w:color="auto"/>
                                        <w:bottom w:val="none" w:sz="0" w:space="0" w:color="auto"/>
                                        <w:right w:val="none" w:sz="0" w:space="0" w:color="auto"/>
                                      </w:divBdr>
                                      <w:divsChild>
                                        <w:div w:id="270743170">
                                          <w:marLeft w:val="0"/>
                                          <w:marRight w:val="0"/>
                                          <w:marTop w:val="0"/>
                                          <w:marBottom w:val="0"/>
                                          <w:divBdr>
                                            <w:top w:val="none" w:sz="0" w:space="0" w:color="auto"/>
                                            <w:left w:val="none" w:sz="0" w:space="0" w:color="auto"/>
                                            <w:bottom w:val="none" w:sz="0" w:space="0" w:color="auto"/>
                                            <w:right w:val="none" w:sz="0" w:space="0" w:color="auto"/>
                                          </w:divBdr>
                                          <w:divsChild>
                                            <w:div w:id="19812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4032">
                              <w:marLeft w:val="0"/>
                              <w:marRight w:val="0"/>
                              <w:marTop w:val="0"/>
                              <w:marBottom w:val="0"/>
                              <w:divBdr>
                                <w:top w:val="none" w:sz="0" w:space="0" w:color="auto"/>
                                <w:left w:val="none" w:sz="0" w:space="0" w:color="auto"/>
                                <w:bottom w:val="none" w:sz="0" w:space="0" w:color="auto"/>
                                <w:right w:val="none" w:sz="0" w:space="0" w:color="auto"/>
                              </w:divBdr>
                              <w:divsChild>
                                <w:div w:id="490366805">
                                  <w:marLeft w:val="0"/>
                                  <w:marRight w:val="0"/>
                                  <w:marTop w:val="0"/>
                                  <w:marBottom w:val="0"/>
                                  <w:divBdr>
                                    <w:top w:val="none" w:sz="0" w:space="0" w:color="auto"/>
                                    <w:left w:val="none" w:sz="0" w:space="0" w:color="auto"/>
                                    <w:bottom w:val="none" w:sz="0" w:space="0" w:color="auto"/>
                                    <w:right w:val="none" w:sz="0" w:space="0" w:color="auto"/>
                                  </w:divBdr>
                                  <w:divsChild>
                                    <w:div w:id="885793495">
                                      <w:marLeft w:val="0"/>
                                      <w:marRight w:val="0"/>
                                      <w:marTop w:val="0"/>
                                      <w:marBottom w:val="0"/>
                                      <w:divBdr>
                                        <w:top w:val="none" w:sz="0" w:space="0" w:color="auto"/>
                                        <w:left w:val="none" w:sz="0" w:space="0" w:color="auto"/>
                                        <w:bottom w:val="none" w:sz="0" w:space="0" w:color="auto"/>
                                        <w:right w:val="none" w:sz="0" w:space="0" w:color="auto"/>
                                      </w:divBdr>
                                      <w:divsChild>
                                        <w:div w:id="7567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7675">
              <w:marLeft w:val="0"/>
              <w:marRight w:val="0"/>
              <w:marTop w:val="0"/>
              <w:marBottom w:val="0"/>
              <w:divBdr>
                <w:top w:val="none" w:sz="0" w:space="0" w:color="auto"/>
                <w:left w:val="none" w:sz="0" w:space="0" w:color="auto"/>
                <w:bottom w:val="none" w:sz="0" w:space="0" w:color="auto"/>
                <w:right w:val="none" w:sz="0" w:space="0" w:color="auto"/>
              </w:divBdr>
              <w:divsChild>
                <w:div w:id="559484406">
                  <w:marLeft w:val="0"/>
                  <w:marRight w:val="0"/>
                  <w:marTop w:val="0"/>
                  <w:marBottom w:val="0"/>
                  <w:divBdr>
                    <w:top w:val="none" w:sz="0" w:space="0" w:color="auto"/>
                    <w:left w:val="none" w:sz="0" w:space="0" w:color="auto"/>
                    <w:bottom w:val="none" w:sz="0" w:space="0" w:color="auto"/>
                    <w:right w:val="none" w:sz="0" w:space="0" w:color="auto"/>
                  </w:divBdr>
                  <w:divsChild>
                    <w:div w:id="1494952407">
                      <w:marLeft w:val="0"/>
                      <w:marRight w:val="0"/>
                      <w:marTop w:val="0"/>
                      <w:marBottom w:val="0"/>
                      <w:divBdr>
                        <w:top w:val="none" w:sz="0" w:space="0" w:color="auto"/>
                        <w:left w:val="none" w:sz="0" w:space="0" w:color="auto"/>
                        <w:bottom w:val="none" w:sz="0" w:space="0" w:color="auto"/>
                        <w:right w:val="none" w:sz="0" w:space="0" w:color="auto"/>
                      </w:divBdr>
                      <w:divsChild>
                        <w:div w:id="595093500">
                          <w:marLeft w:val="0"/>
                          <w:marRight w:val="0"/>
                          <w:marTop w:val="0"/>
                          <w:marBottom w:val="0"/>
                          <w:divBdr>
                            <w:top w:val="none" w:sz="0" w:space="0" w:color="auto"/>
                            <w:left w:val="none" w:sz="0" w:space="0" w:color="auto"/>
                            <w:bottom w:val="none" w:sz="0" w:space="0" w:color="auto"/>
                            <w:right w:val="none" w:sz="0" w:space="0" w:color="auto"/>
                          </w:divBdr>
                          <w:divsChild>
                            <w:div w:id="1992556798">
                              <w:marLeft w:val="0"/>
                              <w:marRight w:val="0"/>
                              <w:marTop w:val="0"/>
                              <w:marBottom w:val="0"/>
                              <w:divBdr>
                                <w:top w:val="none" w:sz="0" w:space="0" w:color="auto"/>
                                <w:left w:val="single" w:sz="6" w:space="9" w:color="D9D9D9"/>
                                <w:bottom w:val="single" w:sz="6" w:space="12" w:color="D9D9D9"/>
                                <w:right w:val="single" w:sz="6" w:space="9" w:color="D9D9D9"/>
                              </w:divBdr>
                              <w:divsChild>
                                <w:div w:id="1831289924">
                                  <w:marLeft w:val="0"/>
                                  <w:marRight w:val="0"/>
                                  <w:marTop w:val="0"/>
                                  <w:marBottom w:val="0"/>
                                  <w:divBdr>
                                    <w:top w:val="none" w:sz="0" w:space="0" w:color="auto"/>
                                    <w:left w:val="none" w:sz="0" w:space="0" w:color="auto"/>
                                    <w:bottom w:val="none" w:sz="0" w:space="0" w:color="auto"/>
                                    <w:right w:val="none" w:sz="0" w:space="0" w:color="auto"/>
                                  </w:divBdr>
                                  <w:divsChild>
                                    <w:div w:id="1948733909">
                                      <w:marLeft w:val="0"/>
                                      <w:marRight w:val="0"/>
                                      <w:marTop w:val="0"/>
                                      <w:marBottom w:val="0"/>
                                      <w:divBdr>
                                        <w:top w:val="none" w:sz="0" w:space="0" w:color="auto"/>
                                        <w:left w:val="none" w:sz="0" w:space="0" w:color="auto"/>
                                        <w:bottom w:val="none" w:sz="0" w:space="0" w:color="auto"/>
                                        <w:right w:val="none" w:sz="0" w:space="0" w:color="auto"/>
                                      </w:divBdr>
                                      <w:divsChild>
                                        <w:div w:id="1254779721">
                                          <w:marLeft w:val="0"/>
                                          <w:marRight w:val="0"/>
                                          <w:marTop w:val="0"/>
                                          <w:marBottom w:val="0"/>
                                          <w:divBdr>
                                            <w:top w:val="none" w:sz="0" w:space="0" w:color="auto"/>
                                            <w:left w:val="none" w:sz="0" w:space="0" w:color="auto"/>
                                            <w:bottom w:val="none" w:sz="0" w:space="0" w:color="auto"/>
                                            <w:right w:val="none" w:sz="0" w:space="0" w:color="auto"/>
                                          </w:divBdr>
                                        </w:div>
                                        <w:div w:id="1966350233">
                                          <w:marLeft w:val="0"/>
                                          <w:marRight w:val="0"/>
                                          <w:marTop w:val="0"/>
                                          <w:marBottom w:val="0"/>
                                          <w:divBdr>
                                            <w:top w:val="none" w:sz="0" w:space="0" w:color="auto"/>
                                            <w:left w:val="none" w:sz="0" w:space="0" w:color="auto"/>
                                            <w:bottom w:val="none" w:sz="0" w:space="0" w:color="auto"/>
                                            <w:right w:val="none" w:sz="0" w:space="0" w:color="auto"/>
                                          </w:divBdr>
                                        </w:div>
                                        <w:div w:id="2006660226">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sChild>
                </w:div>
                <w:div w:id="1938516332">
                  <w:marLeft w:val="0"/>
                  <w:marRight w:val="0"/>
                  <w:marTop w:val="0"/>
                  <w:marBottom w:val="0"/>
                  <w:divBdr>
                    <w:top w:val="none" w:sz="0" w:space="0" w:color="auto"/>
                    <w:left w:val="none" w:sz="0" w:space="0" w:color="auto"/>
                    <w:bottom w:val="none" w:sz="0" w:space="0" w:color="auto"/>
                    <w:right w:val="none" w:sz="0" w:space="0" w:color="auto"/>
                  </w:divBdr>
                  <w:divsChild>
                    <w:div w:id="894664416">
                      <w:marLeft w:val="0"/>
                      <w:marRight w:val="0"/>
                      <w:marTop w:val="0"/>
                      <w:marBottom w:val="0"/>
                      <w:divBdr>
                        <w:top w:val="none" w:sz="0" w:space="0" w:color="auto"/>
                        <w:left w:val="none" w:sz="0" w:space="0" w:color="auto"/>
                        <w:bottom w:val="single" w:sz="6" w:space="0" w:color="C0C0C0"/>
                        <w:right w:val="none" w:sz="0" w:space="0" w:color="auto"/>
                      </w:divBdr>
                      <w:divsChild>
                        <w:div w:id="1191798956">
                          <w:marLeft w:val="0"/>
                          <w:marRight w:val="0"/>
                          <w:marTop w:val="0"/>
                          <w:marBottom w:val="0"/>
                          <w:divBdr>
                            <w:top w:val="none" w:sz="0" w:space="0" w:color="auto"/>
                            <w:left w:val="none" w:sz="0" w:space="0" w:color="auto"/>
                            <w:bottom w:val="none" w:sz="0" w:space="0" w:color="auto"/>
                            <w:right w:val="none" w:sz="0" w:space="0" w:color="auto"/>
                          </w:divBdr>
                          <w:divsChild>
                            <w:div w:id="1555894989">
                              <w:marLeft w:val="0"/>
                              <w:marRight w:val="0"/>
                              <w:marTop w:val="0"/>
                              <w:marBottom w:val="0"/>
                              <w:divBdr>
                                <w:top w:val="none" w:sz="0" w:space="0" w:color="auto"/>
                                <w:left w:val="none" w:sz="0" w:space="0" w:color="auto"/>
                                <w:bottom w:val="none" w:sz="0" w:space="0" w:color="auto"/>
                                <w:right w:val="none" w:sz="0" w:space="0" w:color="auto"/>
                              </w:divBdr>
                              <w:divsChild>
                                <w:div w:id="927007950">
                                  <w:marLeft w:val="0"/>
                                  <w:marRight w:val="0"/>
                                  <w:marTop w:val="0"/>
                                  <w:marBottom w:val="0"/>
                                  <w:divBdr>
                                    <w:top w:val="none" w:sz="0" w:space="0" w:color="auto"/>
                                    <w:left w:val="none" w:sz="0" w:space="0" w:color="auto"/>
                                    <w:bottom w:val="none" w:sz="0" w:space="0" w:color="auto"/>
                                    <w:right w:val="none" w:sz="0" w:space="0" w:color="auto"/>
                                  </w:divBdr>
                                  <w:divsChild>
                                    <w:div w:id="3649855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4406">
              <w:marLeft w:val="0"/>
              <w:marRight w:val="0"/>
              <w:marTop w:val="0"/>
              <w:marBottom w:val="0"/>
              <w:divBdr>
                <w:top w:val="none" w:sz="0" w:space="0" w:color="auto"/>
                <w:left w:val="none" w:sz="0" w:space="0" w:color="auto"/>
                <w:bottom w:val="none" w:sz="0" w:space="0" w:color="auto"/>
                <w:right w:val="none" w:sz="0" w:space="0" w:color="auto"/>
              </w:divBdr>
              <w:divsChild>
                <w:div w:id="701518307">
                  <w:marLeft w:val="0"/>
                  <w:marRight w:val="0"/>
                  <w:marTop w:val="0"/>
                  <w:marBottom w:val="0"/>
                  <w:divBdr>
                    <w:top w:val="none" w:sz="0" w:space="0" w:color="auto"/>
                    <w:left w:val="none" w:sz="0" w:space="0" w:color="auto"/>
                    <w:bottom w:val="none" w:sz="0" w:space="0" w:color="auto"/>
                    <w:right w:val="none" w:sz="0" w:space="0" w:color="auto"/>
                  </w:divBdr>
                  <w:divsChild>
                    <w:div w:id="1278487356">
                      <w:marLeft w:val="810"/>
                      <w:marRight w:val="0"/>
                      <w:marTop w:val="0"/>
                      <w:marBottom w:val="0"/>
                      <w:divBdr>
                        <w:top w:val="none" w:sz="0" w:space="0" w:color="auto"/>
                        <w:left w:val="none" w:sz="0" w:space="0" w:color="auto"/>
                        <w:bottom w:val="none" w:sz="0" w:space="0" w:color="auto"/>
                        <w:right w:val="none" w:sz="0" w:space="0" w:color="auto"/>
                      </w:divBdr>
                      <w:divsChild>
                        <w:div w:id="368459576">
                          <w:marLeft w:val="0"/>
                          <w:marRight w:val="0"/>
                          <w:marTop w:val="120"/>
                          <w:marBottom w:val="0"/>
                          <w:divBdr>
                            <w:top w:val="none" w:sz="0" w:space="0" w:color="auto"/>
                            <w:left w:val="none" w:sz="0" w:space="0" w:color="auto"/>
                            <w:bottom w:val="none" w:sz="0" w:space="0" w:color="auto"/>
                            <w:right w:val="none" w:sz="0" w:space="0" w:color="auto"/>
                          </w:divBdr>
                        </w:div>
                        <w:div w:id="640186160">
                          <w:marLeft w:val="0"/>
                          <w:marRight w:val="0"/>
                          <w:marTop w:val="120"/>
                          <w:marBottom w:val="0"/>
                          <w:divBdr>
                            <w:top w:val="none" w:sz="0" w:space="0" w:color="auto"/>
                            <w:left w:val="none" w:sz="0" w:space="0" w:color="auto"/>
                            <w:bottom w:val="none" w:sz="0" w:space="0" w:color="auto"/>
                            <w:right w:val="none" w:sz="0" w:space="0" w:color="auto"/>
                          </w:divBdr>
                        </w:div>
                        <w:div w:id="879777756">
                          <w:marLeft w:val="0"/>
                          <w:marRight w:val="0"/>
                          <w:marTop w:val="120"/>
                          <w:marBottom w:val="0"/>
                          <w:divBdr>
                            <w:top w:val="none" w:sz="0" w:space="0" w:color="auto"/>
                            <w:left w:val="none" w:sz="0" w:space="0" w:color="auto"/>
                            <w:bottom w:val="none" w:sz="0" w:space="0" w:color="auto"/>
                            <w:right w:val="none" w:sz="0" w:space="0" w:color="auto"/>
                          </w:divBdr>
                        </w:div>
                        <w:div w:id="1393232008">
                          <w:marLeft w:val="0"/>
                          <w:marRight w:val="0"/>
                          <w:marTop w:val="120"/>
                          <w:marBottom w:val="0"/>
                          <w:divBdr>
                            <w:top w:val="none" w:sz="0" w:space="0" w:color="auto"/>
                            <w:left w:val="none" w:sz="0" w:space="0" w:color="auto"/>
                            <w:bottom w:val="none" w:sz="0" w:space="0" w:color="auto"/>
                            <w:right w:val="none" w:sz="0" w:space="0" w:color="auto"/>
                          </w:divBdr>
                        </w:div>
                        <w:div w:id="1645426657">
                          <w:marLeft w:val="0"/>
                          <w:marRight w:val="0"/>
                          <w:marTop w:val="120"/>
                          <w:marBottom w:val="0"/>
                          <w:divBdr>
                            <w:top w:val="none" w:sz="0" w:space="0" w:color="auto"/>
                            <w:left w:val="none" w:sz="0" w:space="0" w:color="auto"/>
                            <w:bottom w:val="none" w:sz="0" w:space="0" w:color="auto"/>
                            <w:right w:val="none" w:sz="0" w:space="0" w:color="auto"/>
                          </w:divBdr>
                        </w:div>
                        <w:div w:id="1851723415">
                          <w:marLeft w:val="0"/>
                          <w:marRight w:val="0"/>
                          <w:marTop w:val="120"/>
                          <w:marBottom w:val="0"/>
                          <w:divBdr>
                            <w:top w:val="none" w:sz="0" w:space="0" w:color="auto"/>
                            <w:left w:val="none" w:sz="0" w:space="0" w:color="auto"/>
                            <w:bottom w:val="none" w:sz="0" w:space="0" w:color="auto"/>
                            <w:right w:val="none" w:sz="0" w:space="0" w:color="auto"/>
                          </w:divBdr>
                        </w:div>
                        <w:div w:id="1892229128">
                          <w:marLeft w:val="0"/>
                          <w:marRight w:val="0"/>
                          <w:marTop w:val="120"/>
                          <w:marBottom w:val="0"/>
                          <w:divBdr>
                            <w:top w:val="none" w:sz="0" w:space="0" w:color="auto"/>
                            <w:left w:val="none" w:sz="0" w:space="0" w:color="auto"/>
                            <w:bottom w:val="none" w:sz="0" w:space="0" w:color="auto"/>
                            <w:right w:val="none" w:sz="0" w:space="0" w:color="auto"/>
                          </w:divBdr>
                        </w:div>
                        <w:div w:id="2039233230">
                          <w:marLeft w:val="0"/>
                          <w:marRight w:val="0"/>
                          <w:marTop w:val="120"/>
                          <w:marBottom w:val="0"/>
                          <w:divBdr>
                            <w:top w:val="none" w:sz="0" w:space="0" w:color="auto"/>
                            <w:left w:val="none" w:sz="0" w:space="0" w:color="auto"/>
                            <w:bottom w:val="none" w:sz="0" w:space="0" w:color="auto"/>
                            <w:right w:val="none" w:sz="0" w:space="0" w:color="auto"/>
                          </w:divBdr>
                        </w:div>
                        <w:div w:id="20559585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8977959">
                  <w:marLeft w:val="240"/>
                  <w:marRight w:val="240"/>
                  <w:marTop w:val="90"/>
                  <w:marBottom w:val="120"/>
                  <w:divBdr>
                    <w:top w:val="none" w:sz="0" w:space="0" w:color="auto"/>
                    <w:left w:val="none" w:sz="0" w:space="0" w:color="auto"/>
                    <w:bottom w:val="none" w:sz="0" w:space="0" w:color="auto"/>
                    <w:right w:val="none" w:sz="0" w:space="0" w:color="auto"/>
                  </w:divBdr>
                  <w:divsChild>
                    <w:div w:id="13726813">
                      <w:marLeft w:val="0"/>
                      <w:marRight w:val="390"/>
                      <w:marTop w:val="0"/>
                      <w:marBottom w:val="0"/>
                      <w:divBdr>
                        <w:top w:val="none" w:sz="0" w:space="0" w:color="auto"/>
                        <w:left w:val="none" w:sz="0" w:space="0" w:color="auto"/>
                        <w:bottom w:val="none" w:sz="0" w:space="0" w:color="auto"/>
                        <w:right w:val="none" w:sz="0" w:space="0" w:color="auto"/>
                      </w:divBdr>
                      <w:divsChild>
                        <w:div w:id="926615255">
                          <w:marLeft w:val="0"/>
                          <w:marRight w:val="0"/>
                          <w:marTop w:val="0"/>
                          <w:marBottom w:val="0"/>
                          <w:divBdr>
                            <w:top w:val="single" w:sz="2" w:space="0" w:color="E5E5E5"/>
                            <w:left w:val="none" w:sz="0" w:space="0" w:color="auto"/>
                            <w:bottom w:val="single" w:sz="2" w:space="0" w:color="EBEBEB"/>
                            <w:right w:val="none" w:sz="0" w:space="0" w:color="auto"/>
                          </w:divBdr>
                          <w:divsChild>
                            <w:div w:id="52117393">
                              <w:marLeft w:val="45"/>
                              <w:marRight w:val="45"/>
                              <w:marTop w:val="150"/>
                              <w:marBottom w:val="150"/>
                              <w:divBdr>
                                <w:top w:val="none" w:sz="0" w:space="0" w:color="C7C7C7"/>
                                <w:left w:val="single" w:sz="6" w:space="0" w:color="C7C7C7"/>
                                <w:bottom w:val="none" w:sz="0" w:space="0" w:color="C7C7C7"/>
                                <w:right w:val="none" w:sz="0" w:space="0" w:color="C7C7C7"/>
                              </w:divBdr>
                            </w:div>
                            <w:div w:id="254367930">
                              <w:marLeft w:val="15"/>
                              <w:marRight w:val="15"/>
                              <w:marTop w:val="75"/>
                              <w:marBottom w:val="75"/>
                              <w:divBdr>
                                <w:top w:val="single" w:sz="6" w:space="0" w:color="auto"/>
                                <w:left w:val="single" w:sz="6" w:space="0" w:color="auto"/>
                                <w:bottom w:val="single" w:sz="6" w:space="0" w:color="auto"/>
                                <w:right w:val="single" w:sz="6" w:space="0" w:color="auto"/>
                              </w:divBdr>
                              <w:divsChild>
                                <w:div w:id="653068512">
                                  <w:marLeft w:val="0"/>
                                  <w:marRight w:val="0"/>
                                  <w:marTop w:val="0"/>
                                  <w:marBottom w:val="0"/>
                                  <w:divBdr>
                                    <w:top w:val="none" w:sz="0" w:space="0" w:color="auto"/>
                                    <w:left w:val="none" w:sz="0" w:space="0" w:color="auto"/>
                                    <w:bottom w:val="none" w:sz="0" w:space="0" w:color="auto"/>
                                    <w:right w:val="none" w:sz="0" w:space="0" w:color="auto"/>
                                  </w:divBdr>
                                  <w:divsChild>
                                    <w:div w:id="646128203">
                                      <w:marLeft w:val="0"/>
                                      <w:marRight w:val="15"/>
                                      <w:marTop w:val="0"/>
                                      <w:marBottom w:val="0"/>
                                      <w:divBdr>
                                        <w:top w:val="none" w:sz="0" w:space="0" w:color="auto"/>
                                        <w:left w:val="none" w:sz="0" w:space="0" w:color="auto"/>
                                        <w:bottom w:val="none" w:sz="0" w:space="0" w:color="auto"/>
                                        <w:right w:val="none" w:sz="0" w:space="0" w:color="auto"/>
                                      </w:divBdr>
                                      <w:divsChild>
                                        <w:div w:id="13288263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32225">
                              <w:marLeft w:val="45"/>
                              <w:marRight w:val="45"/>
                              <w:marTop w:val="150"/>
                              <w:marBottom w:val="150"/>
                              <w:divBdr>
                                <w:top w:val="none" w:sz="0" w:space="0" w:color="C7C7C7"/>
                                <w:left w:val="single" w:sz="6" w:space="0" w:color="C7C7C7"/>
                                <w:bottom w:val="none" w:sz="0" w:space="0" w:color="C7C7C7"/>
                                <w:right w:val="none" w:sz="0" w:space="0" w:color="C7C7C7"/>
                              </w:divBdr>
                            </w:div>
                            <w:div w:id="438721781">
                              <w:marLeft w:val="45"/>
                              <w:marRight w:val="45"/>
                              <w:marTop w:val="150"/>
                              <w:marBottom w:val="150"/>
                              <w:divBdr>
                                <w:top w:val="none" w:sz="0" w:space="0" w:color="C7C7C7"/>
                                <w:left w:val="single" w:sz="6" w:space="0" w:color="C7C7C7"/>
                                <w:bottom w:val="none" w:sz="0" w:space="0" w:color="C7C7C7"/>
                                <w:right w:val="none" w:sz="0" w:space="0" w:color="C7C7C7"/>
                              </w:divBdr>
                            </w:div>
                            <w:div w:id="548104328">
                              <w:marLeft w:val="45"/>
                              <w:marRight w:val="45"/>
                              <w:marTop w:val="150"/>
                              <w:marBottom w:val="150"/>
                              <w:divBdr>
                                <w:top w:val="none" w:sz="0" w:space="0" w:color="C7C7C7"/>
                                <w:left w:val="single" w:sz="6" w:space="0" w:color="C7C7C7"/>
                                <w:bottom w:val="none" w:sz="0" w:space="0" w:color="C7C7C7"/>
                                <w:right w:val="none" w:sz="0" w:space="0" w:color="C7C7C7"/>
                              </w:divBdr>
                            </w:div>
                            <w:div w:id="708534793">
                              <w:marLeft w:val="15"/>
                              <w:marRight w:val="15"/>
                              <w:marTop w:val="75"/>
                              <w:marBottom w:val="75"/>
                              <w:divBdr>
                                <w:top w:val="single" w:sz="6" w:space="0" w:color="auto"/>
                                <w:left w:val="single" w:sz="6" w:space="0" w:color="auto"/>
                                <w:bottom w:val="single" w:sz="6" w:space="0" w:color="auto"/>
                                <w:right w:val="single" w:sz="6" w:space="0" w:color="auto"/>
                              </w:divBdr>
                              <w:divsChild>
                                <w:div w:id="460878026">
                                  <w:marLeft w:val="0"/>
                                  <w:marRight w:val="0"/>
                                  <w:marTop w:val="0"/>
                                  <w:marBottom w:val="0"/>
                                  <w:divBdr>
                                    <w:top w:val="none" w:sz="0" w:space="0" w:color="auto"/>
                                    <w:left w:val="none" w:sz="0" w:space="0" w:color="auto"/>
                                    <w:bottom w:val="none" w:sz="0" w:space="0" w:color="auto"/>
                                    <w:right w:val="none" w:sz="0" w:space="0" w:color="auto"/>
                                  </w:divBdr>
                                </w:div>
                              </w:divsChild>
                            </w:div>
                            <w:div w:id="1049643150">
                              <w:marLeft w:val="15"/>
                              <w:marRight w:val="15"/>
                              <w:marTop w:val="75"/>
                              <w:marBottom w:val="75"/>
                              <w:divBdr>
                                <w:top w:val="single" w:sz="6" w:space="0" w:color="auto"/>
                                <w:left w:val="single" w:sz="6" w:space="0" w:color="auto"/>
                                <w:bottom w:val="single" w:sz="6" w:space="0" w:color="auto"/>
                                <w:right w:val="single" w:sz="6" w:space="0" w:color="auto"/>
                              </w:divBdr>
                              <w:divsChild>
                                <w:div w:id="824513475">
                                  <w:marLeft w:val="0"/>
                                  <w:marRight w:val="0"/>
                                  <w:marTop w:val="0"/>
                                  <w:marBottom w:val="0"/>
                                  <w:divBdr>
                                    <w:top w:val="none" w:sz="0" w:space="0" w:color="auto"/>
                                    <w:left w:val="none" w:sz="0" w:space="0" w:color="auto"/>
                                    <w:bottom w:val="none" w:sz="0" w:space="0" w:color="auto"/>
                                    <w:right w:val="none" w:sz="0" w:space="0" w:color="auto"/>
                                  </w:divBdr>
                                </w:div>
                              </w:divsChild>
                            </w:div>
                            <w:div w:id="1056585373">
                              <w:marLeft w:val="45"/>
                              <w:marRight w:val="45"/>
                              <w:marTop w:val="150"/>
                              <w:marBottom w:val="150"/>
                              <w:divBdr>
                                <w:top w:val="none" w:sz="0" w:space="0" w:color="C7C7C7"/>
                                <w:left w:val="single" w:sz="6" w:space="0" w:color="C7C7C7"/>
                                <w:bottom w:val="none" w:sz="0" w:space="0" w:color="C7C7C7"/>
                                <w:right w:val="none" w:sz="0" w:space="0" w:color="C7C7C7"/>
                              </w:divBdr>
                            </w:div>
                            <w:div w:id="1248229445">
                              <w:marLeft w:val="45"/>
                              <w:marRight w:val="45"/>
                              <w:marTop w:val="150"/>
                              <w:marBottom w:val="150"/>
                              <w:divBdr>
                                <w:top w:val="none" w:sz="0" w:space="0" w:color="C7C7C7"/>
                                <w:left w:val="single" w:sz="6" w:space="0" w:color="C7C7C7"/>
                                <w:bottom w:val="none" w:sz="0" w:space="0" w:color="C7C7C7"/>
                                <w:right w:val="none" w:sz="0" w:space="0" w:color="C7C7C7"/>
                              </w:divBdr>
                            </w:div>
                            <w:div w:id="1248806962">
                              <w:marLeft w:val="45"/>
                              <w:marRight w:val="45"/>
                              <w:marTop w:val="150"/>
                              <w:marBottom w:val="150"/>
                              <w:divBdr>
                                <w:top w:val="none" w:sz="0" w:space="0" w:color="C7C7C7"/>
                                <w:left w:val="single" w:sz="6" w:space="0" w:color="C7C7C7"/>
                                <w:bottom w:val="none" w:sz="0" w:space="0" w:color="C7C7C7"/>
                                <w:right w:val="none" w:sz="0" w:space="0" w:color="C7C7C7"/>
                              </w:divBdr>
                            </w:div>
                            <w:div w:id="1750151249">
                              <w:marLeft w:val="15"/>
                              <w:marRight w:val="15"/>
                              <w:marTop w:val="75"/>
                              <w:marBottom w:val="75"/>
                              <w:divBdr>
                                <w:top w:val="single" w:sz="6" w:space="0" w:color="auto"/>
                                <w:left w:val="single" w:sz="6" w:space="0" w:color="auto"/>
                                <w:bottom w:val="single" w:sz="6" w:space="0" w:color="auto"/>
                                <w:right w:val="single" w:sz="6" w:space="0" w:color="auto"/>
                              </w:divBdr>
                              <w:divsChild>
                                <w:div w:id="1223057657">
                                  <w:marLeft w:val="0"/>
                                  <w:marRight w:val="0"/>
                                  <w:marTop w:val="0"/>
                                  <w:marBottom w:val="0"/>
                                  <w:divBdr>
                                    <w:top w:val="none" w:sz="0" w:space="0" w:color="auto"/>
                                    <w:left w:val="none" w:sz="0" w:space="0" w:color="auto"/>
                                    <w:bottom w:val="none" w:sz="0" w:space="0" w:color="auto"/>
                                    <w:right w:val="none" w:sz="0" w:space="0" w:color="auto"/>
                                  </w:divBdr>
                                  <w:divsChild>
                                    <w:div w:id="120616930">
                                      <w:marLeft w:val="15"/>
                                      <w:marRight w:val="15"/>
                                      <w:marTop w:val="0"/>
                                      <w:marBottom w:val="0"/>
                                      <w:divBdr>
                                        <w:top w:val="none" w:sz="0" w:space="0" w:color="auto"/>
                                        <w:left w:val="none" w:sz="0" w:space="0" w:color="auto"/>
                                        <w:bottom w:val="none" w:sz="0" w:space="0" w:color="auto"/>
                                        <w:right w:val="none" w:sz="0" w:space="0" w:color="auto"/>
                                      </w:divBdr>
                                      <w:divsChild>
                                        <w:div w:id="7009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274420">
          <w:marLeft w:val="-30"/>
          <w:marRight w:val="0"/>
          <w:marTop w:val="0"/>
          <w:marBottom w:val="0"/>
          <w:divBdr>
            <w:top w:val="none" w:sz="0" w:space="0" w:color="auto"/>
            <w:left w:val="none" w:sz="0" w:space="0" w:color="auto"/>
            <w:bottom w:val="none" w:sz="0" w:space="0" w:color="auto"/>
            <w:right w:val="none" w:sz="0" w:space="0" w:color="auto"/>
          </w:divBdr>
        </w:div>
        <w:div w:id="766928444">
          <w:marLeft w:val="0"/>
          <w:marRight w:val="0"/>
          <w:marTop w:val="0"/>
          <w:marBottom w:val="0"/>
          <w:divBdr>
            <w:top w:val="none" w:sz="0" w:space="0" w:color="auto"/>
            <w:left w:val="none" w:sz="0" w:space="0" w:color="auto"/>
            <w:bottom w:val="none" w:sz="0" w:space="0" w:color="auto"/>
            <w:right w:val="none" w:sz="0" w:space="0" w:color="auto"/>
          </w:divBdr>
        </w:div>
      </w:divsChild>
    </w:div>
    <w:div w:id="969017000">
      <w:bodyDiv w:val="1"/>
      <w:marLeft w:val="0"/>
      <w:marRight w:val="0"/>
      <w:marTop w:val="0"/>
      <w:marBottom w:val="0"/>
      <w:divBdr>
        <w:top w:val="none" w:sz="0" w:space="0" w:color="auto"/>
        <w:left w:val="none" w:sz="0" w:space="0" w:color="auto"/>
        <w:bottom w:val="none" w:sz="0" w:space="0" w:color="auto"/>
        <w:right w:val="none" w:sz="0" w:space="0" w:color="auto"/>
      </w:divBdr>
    </w:div>
    <w:div w:id="977953227">
      <w:bodyDiv w:val="1"/>
      <w:marLeft w:val="0"/>
      <w:marRight w:val="0"/>
      <w:marTop w:val="0"/>
      <w:marBottom w:val="0"/>
      <w:divBdr>
        <w:top w:val="none" w:sz="0" w:space="0" w:color="auto"/>
        <w:left w:val="none" w:sz="0" w:space="0" w:color="auto"/>
        <w:bottom w:val="none" w:sz="0" w:space="0" w:color="auto"/>
        <w:right w:val="none" w:sz="0" w:space="0" w:color="auto"/>
      </w:divBdr>
    </w:div>
    <w:div w:id="981617636">
      <w:bodyDiv w:val="1"/>
      <w:marLeft w:val="0"/>
      <w:marRight w:val="0"/>
      <w:marTop w:val="0"/>
      <w:marBottom w:val="0"/>
      <w:divBdr>
        <w:top w:val="none" w:sz="0" w:space="0" w:color="auto"/>
        <w:left w:val="none" w:sz="0" w:space="0" w:color="auto"/>
        <w:bottom w:val="none" w:sz="0" w:space="0" w:color="auto"/>
        <w:right w:val="none" w:sz="0" w:space="0" w:color="auto"/>
      </w:divBdr>
    </w:div>
    <w:div w:id="983312313">
      <w:bodyDiv w:val="1"/>
      <w:marLeft w:val="0"/>
      <w:marRight w:val="0"/>
      <w:marTop w:val="0"/>
      <w:marBottom w:val="0"/>
      <w:divBdr>
        <w:top w:val="none" w:sz="0" w:space="0" w:color="auto"/>
        <w:left w:val="none" w:sz="0" w:space="0" w:color="auto"/>
        <w:bottom w:val="none" w:sz="0" w:space="0" w:color="auto"/>
        <w:right w:val="none" w:sz="0" w:space="0" w:color="auto"/>
      </w:divBdr>
      <w:divsChild>
        <w:div w:id="459307656">
          <w:marLeft w:val="0"/>
          <w:marRight w:val="0"/>
          <w:marTop w:val="0"/>
          <w:marBottom w:val="0"/>
          <w:divBdr>
            <w:top w:val="none" w:sz="0" w:space="0" w:color="auto"/>
            <w:left w:val="none" w:sz="0" w:space="0" w:color="auto"/>
            <w:bottom w:val="none" w:sz="0" w:space="0" w:color="auto"/>
            <w:right w:val="none" w:sz="0" w:space="0" w:color="auto"/>
          </w:divBdr>
        </w:div>
        <w:div w:id="742143341">
          <w:marLeft w:val="0"/>
          <w:marRight w:val="0"/>
          <w:marTop w:val="0"/>
          <w:marBottom w:val="0"/>
          <w:divBdr>
            <w:top w:val="none" w:sz="0" w:space="0" w:color="auto"/>
            <w:left w:val="none" w:sz="0" w:space="0" w:color="auto"/>
            <w:bottom w:val="none" w:sz="0" w:space="0" w:color="auto"/>
            <w:right w:val="none" w:sz="0" w:space="0" w:color="auto"/>
          </w:divBdr>
        </w:div>
        <w:div w:id="749041307">
          <w:marLeft w:val="0"/>
          <w:marRight w:val="0"/>
          <w:marTop w:val="0"/>
          <w:marBottom w:val="0"/>
          <w:divBdr>
            <w:top w:val="none" w:sz="0" w:space="0" w:color="auto"/>
            <w:left w:val="none" w:sz="0" w:space="0" w:color="auto"/>
            <w:bottom w:val="none" w:sz="0" w:space="0" w:color="auto"/>
            <w:right w:val="none" w:sz="0" w:space="0" w:color="auto"/>
          </w:divBdr>
        </w:div>
        <w:div w:id="922101798">
          <w:marLeft w:val="0"/>
          <w:marRight w:val="0"/>
          <w:marTop w:val="0"/>
          <w:marBottom w:val="0"/>
          <w:divBdr>
            <w:top w:val="none" w:sz="0" w:space="0" w:color="auto"/>
            <w:left w:val="none" w:sz="0" w:space="0" w:color="auto"/>
            <w:bottom w:val="none" w:sz="0" w:space="0" w:color="auto"/>
            <w:right w:val="none" w:sz="0" w:space="0" w:color="auto"/>
          </w:divBdr>
        </w:div>
        <w:div w:id="995915922">
          <w:marLeft w:val="0"/>
          <w:marRight w:val="0"/>
          <w:marTop w:val="0"/>
          <w:marBottom w:val="0"/>
          <w:divBdr>
            <w:top w:val="none" w:sz="0" w:space="0" w:color="auto"/>
            <w:left w:val="none" w:sz="0" w:space="0" w:color="auto"/>
            <w:bottom w:val="none" w:sz="0" w:space="0" w:color="auto"/>
            <w:right w:val="none" w:sz="0" w:space="0" w:color="auto"/>
          </w:divBdr>
        </w:div>
        <w:div w:id="1757901086">
          <w:marLeft w:val="0"/>
          <w:marRight w:val="0"/>
          <w:marTop w:val="0"/>
          <w:marBottom w:val="0"/>
          <w:divBdr>
            <w:top w:val="none" w:sz="0" w:space="0" w:color="auto"/>
            <w:left w:val="none" w:sz="0" w:space="0" w:color="auto"/>
            <w:bottom w:val="none" w:sz="0" w:space="0" w:color="auto"/>
            <w:right w:val="none" w:sz="0" w:space="0" w:color="auto"/>
          </w:divBdr>
        </w:div>
      </w:divsChild>
    </w:div>
    <w:div w:id="989598405">
      <w:bodyDiv w:val="1"/>
      <w:marLeft w:val="0"/>
      <w:marRight w:val="0"/>
      <w:marTop w:val="0"/>
      <w:marBottom w:val="0"/>
      <w:divBdr>
        <w:top w:val="none" w:sz="0" w:space="0" w:color="auto"/>
        <w:left w:val="none" w:sz="0" w:space="0" w:color="auto"/>
        <w:bottom w:val="none" w:sz="0" w:space="0" w:color="auto"/>
        <w:right w:val="none" w:sz="0" w:space="0" w:color="auto"/>
      </w:divBdr>
    </w:div>
    <w:div w:id="1009912756">
      <w:bodyDiv w:val="1"/>
      <w:marLeft w:val="0"/>
      <w:marRight w:val="0"/>
      <w:marTop w:val="0"/>
      <w:marBottom w:val="0"/>
      <w:divBdr>
        <w:top w:val="none" w:sz="0" w:space="0" w:color="auto"/>
        <w:left w:val="none" w:sz="0" w:space="0" w:color="auto"/>
        <w:bottom w:val="none" w:sz="0" w:space="0" w:color="auto"/>
        <w:right w:val="none" w:sz="0" w:space="0" w:color="auto"/>
      </w:divBdr>
    </w:div>
    <w:div w:id="1057168129">
      <w:bodyDiv w:val="1"/>
      <w:marLeft w:val="0"/>
      <w:marRight w:val="0"/>
      <w:marTop w:val="0"/>
      <w:marBottom w:val="0"/>
      <w:divBdr>
        <w:top w:val="none" w:sz="0" w:space="0" w:color="auto"/>
        <w:left w:val="none" w:sz="0" w:space="0" w:color="auto"/>
        <w:bottom w:val="none" w:sz="0" w:space="0" w:color="auto"/>
        <w:right w:val="none" w:sz="0" w:space="0" w:color="auto"/>
      </w:divBdr>
    </w:div>
    <w:div w:id="1081560636">
      <w:bodyDiv w:val="1"/>
      <w:marLeft w:val="0"/>
      <w:marRight w:val="0"/>
      <w:marTop w:val="0"/>
      <w:marBottom w:val="0"/>
      <w:divBdr>
        <w:top w:val="none" w:sz="0" w:space="0" w:color="auto"/>
        <w:left w:val="none" w:sz="0" w:space="0" w:color="auto"/>
        <w:bottom w:val="none" w:sz="0" w:space="0" w:color="auto"/>
        <w:right w:val="none" w:sz="0" w:space="0" w:color="auto"/>
      </w:divBdr>
    </w:div>
    <w:div w:id="1094320330">
      <w:bodyDiv w:val="1"/>
      <w:marLeft w:val="0"/>
      <w:marRight w:val="0"/>
      <w:marTop w:val="0"/>
      <w:marBottom w:val="0"/>
      <w:divBdr>
        <w:top w:val="none" w:sz="0" w:space="0" w:color="auto"/>
        <w:left w:val="none" w:sz="0" w:space="0" w:color="auto"/>
        <w:bottom w:val="none" w:sz="0" w:space="0" w:color="auto"/>
        <w:right w:val="none" w:sz="0" w:space="0" w:color="auto"/>
      </w:divBdr>
    </w:div>
    <w:div w:id="1123039716">
      <w:bodyDiv w:val="1"/>
      <w:marLeft w:val="0"/>
      <w:marRight w:val="0"/>
      <w:marTop w:val="0"/>
      <w:marBottom w:val="0"/>
      <w:divBdr>
        <w:top w:val="none" w:sz="0" w:space="0" w:color="auto"/>
        <w:left w:val="none" w:sz="0" w:space="0" w:color="auto"/>
        <w:bottom w:val="none" w:sz="0" w:space="0" w:color="auto"/>
        <w:right w:val="none" w:sz="0" w:space="0" w:color="auto"/>
      </w:divBdr>
    </w:div>
    <w:div w:id="1130511897">
      <w:bodyDiv w:val="1"/>
      <w:marLeft w:val="0"/>
      <w:marRight w:val="0"/>
      <w:marTop w:val="0"/>
      <w:marBottom w:val="0"/>
      <w:divBdr>
        <w:top w:val="none" w:sz="0" w:space="0" w:color="auto"/>
        <w:left w:val="none" w:sz="0" w:space="0" w:color="auto"/>
        <w:bottom w:val="none" w:sz="0" w:space="0" w:color="auto"/>
        <w:right w:val="none" w:sz="0" w:space="0" w:color="auto"/>
      </w:divBdr>
    </w:div>
    <w:div w:id="1141190313">
      <w:bodyDiv w:val="1"/>
      <w:marLeft w:val="0"/>
      <w:marRight w:val="0"/>
      <w:marTop w:val="0"/>
      <w:marBottom w:val="0"/>
      <w:divBdr>
        <w:top w:val="none" w:sz="0" w:space="0" w:color="auto"/>
        <w:left w:val="none" w:sz="0" w:space="0" w:color="auto"/>
        <w:bottom w:val="none" w:sz="0" w:space="0" w:color="auto"/>
        <w:right w:val="none" w:sz="0" w:space="0" w:color="auto"/>
      </w:divBdr>
    </w:div>
    <w:div w:id="1184324645">
      <w:bodyDiv w:val="1"/>
      <w:marLeft w:val="0"/>
      <w:marRight w:val="0"/>
      <w:marTop w:val="0"/>
      <w:marBottom w:val="0"/>
      <w:divBdr>
        <w:top w:val="none" w:sz="0" w:space="0" w:color="auto"/>
        <w:left w:val="none" w:sz="0" w:space="0" w:color="auto"/>
        <w:bottom w:val="none" w:sz="0" w:space="0" w:color="auto"/>
        <w:right w:val="none" w:sz="0" w:space="0" w:color="auto"/>
      </w:divBdr>
    </w:div>
    <w:div w:id="1187057936">
      <w:bodyDiv w:val="1"/>
      <w:marLeft w:val="0"/>
      <w:marRight w:val="0"/>
      <w:marTop w:val="0"/>
      <w:marBottom w:val="0"/>
      <w:divBdr>
        <w:top w:val="none" w:sz="0" w:space="0" w:color="auto"/>
        <w:left w:val="none" w:sz="0" w:space="0" w:color="auto"/>
        <w:bottom w:val="none" w:sz="0" w:space="0" w:color="auto"/>
        <w:right w:val="none" w:sz="0" w:space="0" w:color="auto"/>
      </w:divBdr>
    </w:div>
    <w:div w:id="1190339527">
      <w:bodyDiv w:val="1"/>
      <w:marLeft w:val="0"/>
      <w:marRight w:val="0"/>
      <w:marTop w:val="0"/>
      <w:marBottom w:val="0"/>
      <w:divBdr>
        <w:top w:val="none" w:sz="0" w:space="0" w:color="auto"/>
        <w:left w:val="none" w:sz="0" w:space="0" w:color="auto"/>
        <w:bottom w:val="none" w:sz="0" w:space="0" w:color="auto"/>
        <w:right w:val="none" w:sz="0" w:space="0" w:color="auto"/>
      </w:divBdr>
    </w:div>
    <w:div w:id="1192960198">
      <w:bodyDiv w:val="1"/>
      <w:marLeft w:val="0"/>
      <w:marRight w:val="0"/>
      <w:marTop w:val="0"/>
      <w:marBottom w:val="0"/>
      <w:divBdr>
        <w:top w:val="none" w:sz="0" w:space="0" w:color="auto"/>
        <w:left w:val="none" w:sz="0" w:space="0" w:color="auto"/>
        <w:bottom w:val="none" w:sz="0" w:space="0" w:color="auto"/>
        <w:right w:val="none" w:sz="0" w:space="0" w:color="auto"/>
      </w:divBdr>
    </w:div>
    <w:div w:id="1195535471">
      <w:bodyDiv w:val="1"/>
      <w:marLeft w:val="0"/>
      <w:marRight w:val="0"/>
      <w:marTop w:val="0"/>
      <w:marBottom w:val="0"/>
      <w:divBdr>
        <w:top w:val="none" w:sz="0" w:space="0" w:color="auto"/>
        <w:left w:val="none" w:sz="0" w:space="0" w:color="auto"/>
        <w:bottom w:val="none" w:sz="0" w:space="0" w:color="auto"/>
        <w:right w:val="none" w:sz="0" w:space="0" w:color="auto"/>
      </w:divBdr>
    </w:div>
    <w:div w:id="1201280000">
      <w:bodyDiv w:val="1"/>
      <w:marLeft w:val="0"/>
      <w:marRight w:val="0"/>
      <w:marTop w:val="0"/>
      <w:marBottom w:val="0"/>
      <w:divBdr>
        <w:top w:val="none" w:sz="0" w:space="0" w:color="auto"/>
        <w:left w:val="none" w:sz="0" w:space="0" w:color="auto"/>
        <w:bottom w:val="none" w:sz="0" w:space="0" w:color="auto"/>
        <w:right w:val="none" w:sz="0" w:space="0" w:color="auto"/>
      </w:divBdr>
      <w:divsChild>
        <w:div w:id="131217274">
          <w:marLeft w:val="0"/>
          <w:marRight w:val="0"/>
          <w:marTop w:val="0"/>
          <w:marBottom w:val="0"/>
          <w:divBdr>
            <w:top w:val="none" w:sz="0" w:space="0" w:color="auto"/>
            <w:left w:val="none" w:sz="0" w:space="0" w:color="auto"/>
            <w:bottom w:val="none" w:sz="0" w:space="0" w:color="auto"/>
            <w:right w:val="none" w:sz="0" w:space="0" w:color="auto"/>
          </w:divBdr>
        </w:div>
        <w:div w:id="185560300">
          <w:marLeft w:val="0"/>
          <w:marRight w:val="0"/>
          <w:marTop w:val="0"/>
          <w:marBottom w:val="0"/>
          <w:divBdr>
            <w:top w:val="none" w:sz="0" w:space="0" w:color="auto"/>
            <w:left w:val="none" w:sz="0" w:space="0" w:color="auto"/>
            <w:bottom w:val="none" w:sz="0" w:space="0" w:color="auto"/>
            <w:right w:val="none" w:sz="0" w:space="0" w:color="auto"/>
          </w:divBdr>
        </w:div>
        <w:div w:id="909998656">
          <w:marLeft w:val="0"/>
          <w:marRight w:val="0"/>
          <w:marTop w:val="0"/>
          <w:marBottom w:val="0"/>
          <w:divBdr>
            <w:top w:val="none" w:sz="0" w:space="0" w:color="auto"/>
            <w:left w:val="none" w:sz="0" w:space="0" w:color="auto"/>
            <w:bottom w:val="none" w:sz="0" w:space="0" w:color="auto"/>
            <w:right w:val="none" w:sz="0" w:space="0" w:color="auto"/>
          </w:divBdr>
        </w:div>
        <w:div w:id="1162426434">
          <w:marLeft w:val="0"/>
          <w:marRight w:val="0"/>
          <w:marTop w:val="0"/>
          <w:marBottom w:val="0"/>
          <w:divBdr>
            <w:top w:val="none" w:sz="0" w:space="0" w:color="auto"/>
            <w:left w:val="none" w:sz="0" w:space="0" w:color="auto"/>
            <w:bottom w:val="none" w:sz="0" w:space="0" w:color="auto"/>
            <w:right w:val="none" w:sz="0" w:space="0" w:color="auto"/>
          </w:divBdr>
        </w:div>
        <w:div w:id="1388334914">
          <w:marLeft w:val="0"/>
          <w:marRight w:val="0"/>
          <w:marTop w:val="0"/>
          <w:marBottom w:val="0"/>
          <w:divBdr>
            <w:top w:val="none" w:sz="0" w:space="0" w:color="auto"/>
            <w:left w:val="none" w:sz="0" w:space="0" w:color="auto"/>
            <w:bottom w:val="none" w:sz="0" w:space="0" w:color="auto"/>
            <w:right w:val="none" w:sz="0" w:space="0" w:color="auto"/>
          </w:divBdr>
        </w:div>
        <w:div w:id="1734546117">
          <w:marLeft w:val="0"/>
          <w:marRight w:val="0"/>
          <w:marTop w:val="0"/>
          <w:marBottom w:val="0"/>
          <w:divBdr>
            <w:top w:val="none" w:sz="0" w:space="0" w:color="auto"/>
            <w:left w:val="none" w:sz="0" w:space="0" w:color="auto"/>
            <w:bottom w:val="none" w:sz="0" w:space="0" w:color="auto"/>
            <w:right w:val="none" w:sz="0" w:space="0" w:color="auto"/>
          </w:divBdr>
        </w:div>
        <w:div w:id="1778257459">
          <w:marLeft w:val="0"/>
          <w:marRight w:val="0"/>
          <w:marTop w:val="0"/>
          <w:marBottom w:val="0"/>
          <w:divBdr>
            <w:top w:val="none" w:sz="0" w:space="0" w:color="auto"/>
            <w:left w:val="none" w:sz="0" w:space="0" w:color="auto"/>
            <w:bottom w:val="none" w:sz="0" w:space="0" w:color="auto"/>
            <w:right w:val="none" w:sz="0" w:space="0" w:color="auto"/>
          </w:divBdr>
        </w:div>
      </w:divsChild>
    </w:div>
    <w:div w:id="1201472240">
      <w:bodyDiv w:val="1"/>
      <w:marLeft w:val="0"/>
      <w:marRight w:val="0"/>
      <w:marTop w:val="0"/>
      <w:marBottom w:val="0"/>
      <w:divBdr>
        <w:top w:val="none" w:sz="0" w:space="0" w:color="auto"/>
        <w:left w:val="none" w:sz="0" w:space="0" w:color="auto"/>
        <w:bottom w:val="none" w:sz="0" w:space="0" w:color="auto"/>
        <w:right w:val="none" w:sz="0" w:space="0" w:color="auto"/>
      </w:divBdr>
    </w:div>
    <w:div w:id="1212419894">
      <w:bodyDiv w:val="1"/>
      <w:marLeft w:val="0"/>
      <w:marRight w:val="0"/>
      <w:marTop w:val="0"/>
      <w:marBottom w:val="0"/>
      <w:divBdr>
        <w:top w:val="none" w:sz="0" w:space="0" w:color="auto"/>
        <w:left w:val="none" w:sz="0" w:space="0" w:color="auto"/>
        <w:bottom w:val="none" w:sz="0" w:space="0" w:color="auto"/>
        <w:right w:val="none" w:sz="0" w:space="0" w:color="auto"/>
      </w:divBdr>
    </w:div>
    <w:div w:id="1217358444">
      <w:bodyDiv w:val="1"/>
      <w:marLeft w:val="0"/>
      <w:marRight w:val="0"/>
      <w:marTop w:val="0"/>
      <w:marBottom w:val="0"/>
      <w:divBdr>
        <w:top w:val="none" w:sz="0" w:space="0" w:color="auto"/>
        <w:left w:val="none" w:sz="0" w:space="0" w:color="auto"/>
        <w:bottom w:val="none" w:sz="0" w:space="0" w:color="auto"/>
        <w:right w:val="none" w:sz="0" w:space="0" w:color="auto"/>
      </w:divBdr>
    </w:div>
    <w:div w:id="1221134615">
      <w:bodyDiv w:val="1"/>
      <w:marLeft w:val="0"/>
      <w:marRight w:val="0"/>
      <w:marTop w:val="0"/>
      <w:marBottom w:val="0"/>
      <w:divBdr>
        <w:top w:val="none" w:sz="0" w:space="0" w:color="auto"/>
        <w:left w:val="none" w:sz="0" w:space="0" w:color="auto"/>
        <w:bottom w:val="none" w:sz="0" w:space="0" w:color="auto"/>
        <w:right w:val="none" w:sz="0" w:space="0" w:color="auto"/>
      </w:divBdr>
    </w:div>
    <w:div w:id="1222211712">
      <w:bodyDiv w:val="1"/>
      <w:marLeft w:val="0"/>
      <w:marRight w:val="0"/>
      <w:marTop w:val="0"/>
      <w:marBottom w:val="0"/>
      <w:divBdr>
        <w:top w:val="none" w:sz="0" w:space="0" w:color="auto"/>
        <w:left w:val="none" w:sz="0" w:space="0" w:color="auto"/>
        <w:bottom w:val="none" w:sz="0" w:space="0" w:color="auto"/>
        <w:right w:val="none" w:sz="0" w:space="0" w:color="auto"/>
      </w:divBdr>
    </w:div>
    <w:div w:id="1225022774">
      <w:bodyDiv w:val="1"/>
      <w:marLeft w:val="0"/>
      <w:marRight w:val="0"/>
      <w:marTop w:val="0"/>
      <w:marBottom w:val="0"/>
      <w:divBdr>
        <w:top w:val="none" w:sz="0" w:space="0" w:color="auto"/>
        <w:left w:val="none" w:sz="0" w:space="0" w:color="auto"/>
        <w:bottom w:val="none" w:sz="0" w:space="0" w:color="auto"/>
        <w:right w:val="none" w:sz="0" w:space="0" w:color="auto"/>
      </w:divBdr>
    </w:div>
    <w:div w:id="1229461440">
      <w:bodyDiv w:val="1"/>
      <w:marLeft w:val="0"/>
      <w:marRight w:val="0"/>
      <w:marTop w:val="0"/>
      <w:marBottom w:val="0"/>
      <w:divBdr>
        <w:top w:val="none" w:sz="0" w:space="0" w:color="auto"/>
        <w:left w:val="none" w:sz="0" w:space="0" w:color="auto"/>
        <w:bottom w:val="none" w:sz="0" w:space="0" w:color="auto"/>
        <w:right w:val="none" w:sz="0" w:space="0" w:color="auto"/>
      </w:divBdr>
    </w:div>
    <w:div w:id="1257716272">
      <w:bodyDiv w:val="1"/>
      <w:marLeft w:val="0"/>
      <w:marRight w:val="0"/>
      <w:marTop w:val="0"/>
      <w:marBottom w:val="0"/>
      <w:divBdr>
        <w:top w:val="none" w:sz="0" w:space="0" w:color="auto"/>
        <w:left w:val="none" w:sz="0" w:space="0" w:color="auto"/>
        <w:bottom w:val="none" w:sz="0" w:space="0" w:color="auto"/>
        <w:right w:val="none" w:sz="0" w:space="0" w:color="auto"/>
      </w:divBdr>
    </w:div>
    <w:div w:id="1276524106">
      <w:bodyDiv w:val="1"/>
      <w:marLeft w:val="0"/>
      <w:marRight w:val="0"/>
      <w:marTop w:val="0"/>
      <w:marBottom w:val="0"/>
      <w:divBdr>
        <w:top w:val="none" w:sz="0" w:space="0" w:color="auto"/>
        <w:left w:val="none" w:sz="0" w:space="0" w:color="auto"/>
        <w:bottom w:val="none" w:sz="0" w:space="0" w:color="auto"/>
        <w:right w:val="none" w:sz="0" w:space="0" w:color="auto"/>
      </w:divBdr>
    </w:div>
    <w:div w:id="1301962111">
      <w:bodyDiv w:val="1"/>
      <w:marLeft w:val="0"/>
      <w:marRight w:val="0"/>
      <w:marTop w:val="0"/>
      <w:marBottom w:val="0"/>
      <w:divBdr>
        <w:top w:val="none" w:sz="0" w:space="0" w:color="auto"/>
        <w:left w:val="none" w:sz="0" w:space="0" w:color="auto"/>
        <w:bottom w:val="none" w:sz="0" w:space="0" w:color="auto"/>
        <w:right w:val="none" w:sz="0" w:space="0" w:color="auto"/>
      </w:divBdr>
    </w:div>
    <w:div w:id="1315793319">
      <w:bodyDiv w:val="1"/>
      <w:marLeft w:val="0"/>
      <w:marRight w:val="0"/>
      <w:marTop w:val="0"/>
      <w:marBottom w:val="0"/>
      <w:divBdr>
        <w:top w:val="none" w:sz="0" w:space="0" w:color="auto"/>
        <w:left w:val="none" w:sz="0" w:space="0" w:color="auto"/>
        <w:bottom w:val="none" w:sz="0" w:space="0" w:color="auto"/>
        <w:right w:val="none" w:sz="0" w:space="0" w:color="auto"/>
      </w:divBdr>
    </w:div>
    <w:div w:id="1331984837">
      <w:bodyDiv w:val="1"/>
      <w:marLeft w:val="0"/>
      <w:marRight w:val="0"/>
      <w:marTop w:val="0"/>
      <w:marBottom w:val="0"/>
      <w:divBdr>
        <w:top w:val="none" w:sz="0" w:space="0" w:color="auto"/>
        <w:left w:val="none" w:sz="0" w:space="0" w:color="auto"/>
        <w:bottom w:val="none" w:sz="0" w:space="0" w:color="auto"/>
        <w:right w:val="none" w:sz="0" w:space="0" w:color="auto"/>
      </w:divBdr>
    </w:div>
    <w:div w:id="1368410715">
      <w:bodyDiv w:val="1"/>
      <w:marLeft w:val="0"/>
      <w:marRight w:val="0"/>
      <w:marTop w:val="0"/>
      <w:marBottom w:val="0"/>
      <w:divBdr>
        <w:top w:val="none" w:sz="0" w:space="0" w:color="auto"/>
        <w:left w:val="none" w:sz="0" w:space="0" w:color="auto"/>
        <w:bottom w:val="none" w:sz="0" w:space="0" w:color="auto"/>
        <w:right w:val="none" w:sz="0" w:space="0" w:color="auto"/>
      </w:divBdr>
    </w:div>
    <w:div w:id="1386678115">
      <w:bodyDiv w:val="1"/>
      <w:marLeft w:val="0"/>
      <w:marRight w:val="0"/>
      <w:marTop w:val="0"/>
      <w:marBottom w:val="0"/>
      <w:divBdr>
        <w:top w:val="none" w:sz="0" w:space="0" w:color="auto"/>
        <w:left w:val="none" w:sz="0" w:space="0" w:color="auto"/>
        <w:bottom w:val="none" w:sz="0" w:space="0" w:color="auto"/>
        <w:right w:val="none" w:sz="0" w:space="0" w:color="auto"/>
      </w:divBdr>
    </w:div>
    <w:div w:id="1393119260">
      <w:bodyDiv w:val="1"/>
      <w:marLeft w:val="0"/>
      <w:marRight w:val="0"/>
      <w:marTop w:val="0"/>
      <w:marBottom w:val="0"/>
      <w:divBdr>
        <w:top w:val="none" w:sz="0" w:space="0" w:color="auto"/>
        <w:left w:val="none" w:sz="0" w:space="0" w:color="auto"/>
        <w:bottom w:val="none" w:sz="0" w:space="0" w:color="auto"/>
        <w:right w:val="none" w:sz="0" w:space="0" w:color="auto"/>
      </w:divBdr>
    </w:div>
    <w:div w:id="1393650276">
      <w:bodyDiv w:val="1"/>
      <w:marLeft w:val="0"/>
      <w:marRight w:val="0"/>
      <w:marTop w:val="0"/>
      <w:marBottom w:val="0"/>
      <w:divBdr>
        <w:top w:val="none" w:sz="0" w:space="0" w:color="auto"/>
        <w:left w:val="none" w:sz="0" w:space="0" w:color="auto"/>
        <w:bottom w:val="none" w:sz="0" w:space="0" w:color="auto"/>
        <w:right w:val="none" w:sz="0" w:space="0" w:color="auto"/>
      </w:divBdr>
    </w:div>
    <w:div w:id="1413501267">
      <w:bodyDiv w:val="1"/>
      <w:marLeft w:val="0"/>
      <w:marRight w:val="0"/>
      <w:marTop w:val="0"/>
      <w:marBottom w:val="0"/>
      <w:divBdr>
        <w:top w:val="none" w:sz="0" w:space="0" w:color="auto"/>
        <w:left w:val="none" w:sz="0" w:space="0" w:color="auto"/>
        <w:bottom w:val="none" w:sz="0" w:space="0" w:color="auto"/>
        <w:right w:val="none" w:sz="0" w:space="0" w:color="auto"/>
      </w:divBdr>
    </w:div>
    <w:div w:id="1413964515">
      <w:bodyDiv w:val="1"/>
      <w:marLeft w:val="0"/>
      <w:marRight w:val="0"/>
      <w:marTop w:val="0"/>
      <w:marBottom w:val="0"/>
      <w:divBdr>
        <w:top w:val="none" w:sz="0" w:space="0" w:color="auto"/>
        <w:left w:val="none" w:sz="0" w:space="0" w:color="auto"/>
        <w:bottom w:val="none" w:sz="0" w:space="0" w:color="auto"/>
        <w:right w:val="none" w:sz="0" w:space="0" w:color="auto"/>
      </w:divBdr>
    </w:div>
    <w:div w:id="1414740663">
      <w:bodyDiv w:val="1"/>
      <w:marLeft w:val="0"/>
      <w:marRight w:val="0"/>
      <w:marTop w:val="0"/>
      <w:marBottom w:val="0"/>
      <w:divBdr>
        <w:top w:val="none" w:sz="0" w:space="0" w:color="auto"/>
        <w:left w:val="none" w:sz="0" w:space="0" w:color="auto"/>
        <w:bottom w:val="none" w:sz="0" w:space="0" w:color="auto"/>
        <w:right w:val="none" w:sz="0" w:space="0" w:color="auto"/>
      </w:divBdr>
    </w:div>
    <w:div w:id="1415664488">
      <w:bodyDiv w:val="1"/>
      <w:marLeft w:val="0"/>
      <w:marRight w:val="0"/>
      <w:marTop w:val="0"/>
      <w:marBottom w:val="0"/>
      <w:divBdr>
        <w:top w:val="none" w:sz="0" w:space="0" w:color="auto"/>
        <w:left w:val="none" w:sz="0" w:space="0" w:color="auto"/>
        <w:bottom w:val="none" w:sz="0" w:space="0" w:color="auto"/>
        <w:right w:val="none" w:sz="0" w:space="0" w:color="auto"/>
      </w:divBdr>
    </w:div>
    <w:div w:id="1435712406">
      <w:bodyDiv w:val="1"/>
      <w:marLeft w:val="0"/>
      <w:marRight w:val="0"/>
      <w:marTop w:val="0"/>
      <w:marBottom w:val="0"/>
      <w:divBdr>
        <w:top w:val="none" w:sz="0" w:space="0" w:color="auto"/>
        <w:left w:val="none" w:sz="0" w:space="0" w:color="auto"/>
        <w:bottom w:val="none" w:sz="0" w:space="0" w:color="auto"/>
        <w:right w:val="none" w:sz="0" w:space="0" w:color="auto"/>
      </w:divBdr>
    </w:div>
    <w:div w:id="1441954295">
      <w:bodyDiv w:val="1"/>
      <w:marLeft w:val="0"/>
      <w:marRight w:val="0"/>
      <w:marTop w:val="0"/>
      <w:marBottom w:val="0"/>
      <w:divBdr>
        <w:top w:val="none" w:sz="0" w:space="0" w:color="auto"/>
        <w:left w:val="none" w:sz="0" w:space="0" w:color="auto"/>
        <w:bottom w:val="none" w:sz="0" w:space="0" w:color="auto"/>
        <w:right w:val="none" w:sz="0" w:space="0" w:color="auto"/>
      </w:divBdr>
    </w:div>
    <w:div w:id="1458719176">
      <w:bodyDiv w:val="1"/>
      <w:marLeft w:val="0"/>
      <w:marRight w:val="0"/>
      <w:marTop w:val="0"/>
      <w:marBottom w:val="0"/>
      <w:divBdr>
        <w:top w:val="none" w:sz="0" w:space="0" w:color="auto"/>
        <w:left w:val="none" w:sz="0" w:space="0" w:color="auto"/>
        <w:bottom w:val="none" w:sz="0" w:space="0" w:color="auto"/>
        <w:right w:val="none" w:sz="0" w:space="0" w:color="auto"/>
      </w:divBdr>
    </w:div>
    <w:div w:id="1474567745">
      <w:bodyDiv w:val="1"/>
      <w:marLeft w:val="0"/>
      <w:marRight w:val="0"/>
      <w:marTop w:val="0"/>
      <w:marBottom w:val="0"/>
      <w:divBdr>
        <w:top w:val="none" w:sz="0" w:space="0" w:color="auto"/>
        <w:left w:val="none" w:sz="0" w:space="0" w:color="auto"/>
        <w:bottom w:val="none" w:sz="0" w:space="0" w:color="auto"/>
        <w:right w:val="none" w:sz="0" w:space="0" w:color="auto"/>
      </w:divBdr>
    </w:div>
    <w:div w:id="1476681628">
      <w:bodyDiv w:val="1"/>
      <w:marLeft w:val="0"/>
      <w:marRight w:val="0"/>
      <w:marTop w:val="0"/>
      <w:marBottom w:val="0"/>
      <w:divBdr>
        <w:top w:val="none" w:sz="0" w:space="0" w:color="auto"/>
        <w:left w:val="none" w:sz="0" w:space="0" w:color="auto"/>
        <w:bottom w:val="none" w:sz="0" w:space="0" w:color="auto"/>
        <w:right w:val="none" w:sz="0" w:space="0" w:color="auto"/>
      </w:divBdr>
    </w:div>
    <w:div w:id="1522233157">
      <w:bodyDiv w:val="1"/>
      <w:marLeft w:val="0"/>
      <w:marRight w:val="0"/>
      <w:marTop w:val="0"/>
      <w:marBottom w:val="0"/>
      <w:divBdr>
        <w:top w:val="none" w:sz="0" w:space="0" w:color="auto"/>
        <w:left w:val="none" w:sz="0" w:space="0" w:color="auto"/>
        <w:bottom w:val="none" w:sz="0" w:space="0" w:color="auto"/>
        <w:right w:val="none" w:sz="0" w:space="0" w:color="auto"/>
      </w:divBdr>
    </w:div>
    <w:div w:id="1535582164">
      <w:bodyDiv w:val="1"/>
      <w:marLeft w:val="0"/>
      <w:marRight w:val="0"/>
      <w:marTop w:val="0"/>
      <w:marBottom w:val="0"/>
      <w:divBdr>
        <w:top w:val="none" w:sz="0" w:space="0" w:color="auto"/>
        <w:left w:val="none" w:sz="0" w:space="0" w:color="auto"/>
        <w:bottom w:val="none" w:sz="0" w:space="0" w:color="auto"/>
        <w:right w:val="none" w:sz="0" w:space="0" w:color="auto"/>
      </w:divBdr>
    </w:div>
    <w:div w:id="1604066904">
      <w:bodyDiv w:val="1"/>
      <w:marLeft w:val="0"/>
      <w:marRight w:val="0"/>
      <w:marTop w:val="0"/>
      <w:marBottom w:val="0"/>
      <w:divBdr>
        <w:top w:val="none" w:sz="0" w:space="0" w:color="auto"/>
        <w:left w:val="none" w:sz="0" w:space="0" w:color="auto"/>
        <w:bottom w:val="none" w:sz="0" w:space="0" w:color="auto"/>
        <w:right w:val="none" w:sz="0" w:space="0" w:color="auto"/>
      </w:divBdr>
    </w:div>
    <w:div w:id="1605108565">
      <w:bodyDiv w:val="1"/>
      <w:marLeft w:val="0"/>
      <w:marRight w:val="0"/>
      <w:marTop w:val="0"/>
      <w:marBottom w:val="0"/>
      <w:divBdr>
        <w:top w:val="none" w:sz="0" w:space="0" w:color="auto"/>
        <w:left w:val="none" w:sz="0" w:space="0" w:color="auto"/>
        <w:bottom w:val="none" w:sz="0" w:space="0" w:color="auto"/>
        <w:right w:val="none" w:sz="0" w:space="0" w:color="auto"/>
      </w:divBdr>
    </w:div>
    <w:div w:id="1626934145">
      <w:bodyDiv w:val="1"/>
      <w:marLeft w:val="0"/>
      <w:marRight w:val="0"/>
      <w:marTop w:val="0"/>
      <w:marBottom w:val="0"/>
      <w:divBdr>
        <w:top w:val="none" w:sz="0" w:space="0" w:color="auto"/>
        <w:left w:val="none" w:sz="0" w:space="0" w:color="auto"/>
        <w:bottom w:val="none" w:sz="0" w:space="0" w:color="auto"/>
        <w:right w:val="none" w:sz="0" w:space="0" w:color="auto"/>
      </w:divBdr>
      <w:divsChild>
        <w:div w:id="146089739">
          <w:marLeft w:val="0"/>
          <w:marRight w:val="0"/>
          <w:marTop w:val="0"/>
          <w:marBottom w:val="0"/>
          <w:divBdr>
            <w:top w:val="none" w:sz="0" w:space="0" w:color="auto"/>
            <w:left w:val="none" w:sz="0" w:space="0" w:color="auto"/>
            <w:bottom w:val="none" w:sz="0" w:space="0" w:color="auto"/>
            <w:right w:val="none" w:sz="0" w:space="0" w:color="auto"/>
          </w:divBdr>
          <w:divsChild>
            <w:div w:id="1588464681">
              <w:marLeft w:val="0"/>
              <w:marRight w:val="0"/>
              <w:marTop w:val="0"/>
              <w:marBottom w:val="0"/>
              <w:divBdr>
                <w:top w:val="none" w:sz="0" w:space="0" w:color="auto"/>
                <w:left w:val="none" w:sz="0" w:space="0" w:color="auto"/>
                <w:bottom w:val="none" w:sz="0" w:space="0" w:color="auto"/>
                <w:right w:val="none" w:sz="0" w:space="0" w:color="auto"/>
              </w:divBdr>
              <w:divsChild>
                <w:div w:id="302850143">
                  <w:marLeft w:val="0"/>
                  <w:marRight w:val="0"/>
                  <w:marTop w:val="0"/>
                  <w:marBottom w:val="0"/>
                  <w:divBdr>
                    <w:top w:val="none" w:sz="0" w:space="0" w:color="auto"/>
                    <w:left w:val="none" w:sz="0" w:space="0" w:color="auto"/>
                    <w:bottom w:val="none" w:sz="0" w:space="0" w:color="auto"/>
                    <w:right w:val="none" w:sz="0" w:space="0" w:color="auto"/>
                  </w:divBdr>
                  <w:divsChild>
                    <w:div w:id="842086808">
                      <w:marLeft w:val="0"/>
                      <w:marRight w:val="0"/>
                      <w:marTop w:val="0"/>
                      <w:marBottom w:val="0"/>
                      <w:divBdr>
                        <w:top w:val="none" w:sz="0" w:space="0" w:color="auto"/>
                        <w:left w:val="none" w:sz="0" w:space="0" w:color="auto"/>
                        <w:bottom w:val="none" w:sz="0" w:space="0" w:color="auto"/>
                        <w:right w:val="none" w:sz="0" w:space="0" w:color="auto"/>
                      </w:divBdr>
                      <w:divsChild>
                        <w:div w:id="287317542">
                          <w:marLeft w:val="0"/>
                          <w:marRight w:val="0"/>
                          <w:marTop w:val="0"/>
                          <w:marBottom w:val="0"/>
                          <w:divBdr>
                            <w:top w:val="none" w:sz="0" w:space="0" w:color="auto"/>
                            <w:left w:val="none" w:sz="0" w:space="0" w:color="auto"/>
                            <w:bottom w:val="none" w:sz="0" w:space="0" w:color="auto"/>
                            <w:right w:val="none" w:sz="0" w:space="0" w:color="auto"/>
                          </w:divBdr>
                          <w:divsChild>
                            <w:div w:id="1488325667">
                              <w:marLeft w:val="0"/>
                              <w:marRight w:val="0"/>
                              <w:marTop w:val="0"/>
                              <w:marBottom w:val="0"/>
                              <w:divBdr>
                                <w:top w:val="none" w:sz="0" w:space="0" w:color="auto"/>
                                <w:left w:val="none" w:sz="0" w:space="0" w:color="auto"/>
                                <w:bottom w:val="none" w:sz="0" w:space="0" w:color="auto"/>
                                <w:right w:val="none" w:sz="0" w:space="0" w:color="auto"/>
                              </w:divBdr>
                              <w:divsChild>
                                <w:div w:id="383262564">
                                  <w:marLeft w:val="0"/>
                                  <w:marRight w:val="0"/>
                                  <w:marTop w:val="0"/>
                                  <w:marBottom w:val="0"/>
                                  <w:divBdr>
                                    <w:top w:val="none" w:sz="0" w:space="0" w:color="auto"/>
                                    <w:left w:val="none" w:sz="0" w:space="0" w:color="auto"/>
                                    <w:bottom w:val="none" w:sz="0" w:space="0" w:color="auto"/>
                                    <w:right w:val="none" w:sz="0" w:space="0" w:color="auto"/>
                                  </w:divBdr>
                                  <w:divsChild>
                                    <w:div w:id="631137051">
                                      <w:marLeft w:val="0"/>
                                      <w:marRight w:val="0"/>
                                      <w:marTop w:val="0"/>
                                      <w:marBottom w:val="0"/>
                                      <w:divBdr>
                                        <w:top w:val="none" w:sz="0" w:space="0" w:color="auto"/>
                                        <w:left w:val="none" w:sz="0" w:space="0" w:color="auto"/>
                                        <w:bottom w:val="none" w:sz="0" w:space="0" w:color="auto"/>
                                        <w:right w:val="none" w:sz="0" w:space="0" w:color="auto"/>
                                      </w:divBdr>
                                      <w:divsChild>
                                        <w:div w:id="18871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89944">
                              <w:marLeft w:val="0"/>
                              <w:marRight w:val="0"/>
                              <w:marTop w:val="0"/>
                              <w:marBottom w:val="0"/>
                              <w:divBdr>
                                <w:top w:val="none" w:sz="0" w:space="0" w:color="auto"/>
                                <w:left w:val="none" w:sz="0" w:space="0" w:color="auto"/>
                                <w:bottom w:val="none" w:sz="0" w:space="0" w:color="auto"/>
                                <w:right w:val="none" w:sz="0" w:space="0" w:color="auto"/>
                              </w:divBdr>
                              <w:divsChild>
                                <w:div w:id="754979731">
                                  <w:marLeft w:val="0"/>
                                  <w:marRight w:val="0"/>
                                  <w:marTop w:val="0"/>
                                  <w:marBottom w:val="0"/>
                                  <w:divBdr>
                                    <w:top w:val="none" w:sz="0" w:space="0" w:color="auto"/>
                                    <w:left w:val="none" w:sz="0" w:space="0" w:color="auto"/>
                                    <w:bottom w:val="none" w:sz="0" w:space="0" w:color="auto"/>
                                    <w:right w:val="none" w:sz="0" w:space="0" w:color="auto"/>
                                  </w:divBdr>
                                  <w:divsChild>
                                    <w:div w:id="1001735044">
                                      <w:marLeft w:val="0"/>
                                      <w:marRight w:val="0"/>
                                      <w:marTop w:val="0"/>
                                      <w:marBottom w:val="0"/>
                                      <w:divBdr>
                                        <w:top w:val="none" w:sz="0" w:space="0" w:color="auto"/>
                                        <w:left w:val="none" w:sz="0" w:space="0" w:color="auto"/>
                                        <w:bottom w:val="none" w:sz="0" w:space="0" w:color="auto"/>
                                        <w:right w:val="none" w:sz="0" w:space="0" w:color="auto"/>
                                      </w:divBdr>
                                      <w:divsChild>
                                        <w:div w:id="4642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6560">
                                  <w:marLeft w:val="0"/>
                                  <w:marRight w:val="0"/>
                                  <w:marTop w:val="0"/>
                                  <w:marBottom w:val="0"/>
                                  <w:divBdr>
                                    <w:top w:val="none" w:sz="0" w:space="0" w:color="auto"/>
                                    <w:left w:val="none" w:sz="0" w:space="0" w:color="auto"/>
                                    <w:bottom w:val="none" w:sz="0" w:space="0" w:color="auto"/>
                                    <w:right w:val="none" w:sz="0" w:space="0" w:color="auto"/>
                                  </w:divBdr>
                                  <w:divsChild>
                                    <w:div w:id="525100315">
                                      <w:marLeft w:val="0"/>
                                      <w:marRight w:val="0"/>
                                      <w:marTop w:val="0"/>
                                      <w:marBottom w:val="0"/>
                                      <w:divBdr>
                                        <w:top w:val="none" w:sz="0" w:space="0" w:color="auto"/>
                                        <w:left w:val="none" w:sz="0" w:space="0" w:color="auto"/>
                                        <w:bottom w:val="none" w:sz="0" w:space="0" w:color="auto"/>
                                        <w:right w:val="none" w:sz="0" w:space="0" w:color="auto"/>
                                      </w:divBdr>
                                      <w:divsChild>
                                        <w:div w:id="1595628298">
                                          <w:marLeft w:val="0"/>
                                          <w:marRight w:val="0"/>
                                          <w:marTop w:val="0"/>
                                          <w:marBottom w:val="0"/>
                                          <w:divBdr>
                                            <w:top w:val="none" w:sz="0" w:space="0" w:color="auto"/>
                                            <w:left w:val="none" w:sz="0" w:space="0" w:color="auto"/>
                                            <w:bottom w:val="none" w:sz="0" w:space="0" w:color="auto"/>
                                            <w:right w:val="none" w:sz="0" w:space="0" w:color="auto"/>
                                          </w:divBdr>
                                          <w:divsChild>
                                            <w:div w:id="1844658817">
                                              <w:marLeft w:val="90"/>
                                              <w:marRight w:val="9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609511">
                  <w:marLeft w:val="0"/>
                  <w:marRight w:val="0"/>
                  <w:marTop w:val="0"/>
                  <w:marBottom w:val="0"/>
                  <w:divBdr>
                    <w:top w:val="none" w:sz="0" w:space="0" w:color="auto"/>
                    <w:left w:val="none" w:sz="0" w:space="0" w:color="auto"/>
                    <w:bottom w:val="none" w:sz="0" w:space="0" w:color="auto"/>
                    <w:right w:val="none" w:sz="0" w:space="0" w:color="auto"/>
                  </w:divBdr>
                  <w:divsChild>
                    <w:div w:id="193201469">
                      <w:marLeft w:val="0"/>
                      <w:marRight w:val="120"/>
                      <w:marTop w:val="0"/>
                      <w:marBottom w:val="0"/>
                      <w:divBdr>
                        <w:top w:val="none" w:sz="0" w:space="0" w:color="auto"/>
                        <w:left w:val="none" w:sz="0" w:space="0" w:color="auto"/>
                        <w:bottom w:val="none" w:sz="0" w:space="0" w:color="auto"/>
                        <w:right w:val="none" w:sz="0" w:space="0" w:color="auto"/>
                      </w:divBdr>
                    </w:div>
                    <w:div w:id="778911151">
                      <w:marLeft w:val="0"/>
                      <w:marRight w:val="0"/>
                      <w:marTop w:val="0"/>
                      <w:marBottom w:val="0"/>
                      <w:divBdr>
                        <w:top w:val="none" w:sz="0" w:space="0" w:color="auto"/>
                        <w:left w:val="none" w:sz="0" w:space="0" w:color="auto"/>
                        <w:bottom w:val="none" w:sz="0" w:space="0" w:color="auto"/>
                        <w:right w:val="none" w:sz="0" w:space="0" w:color="auto"/>
                      </w:divBdr>
                      <w:divsChild>
                        <w:div w:id="1821115880">
                          <w:marLeft w:val="0"/>
                          <w:marRight w:val="0"/>
                          <w:marTop w:val="0"/>
                          <w:marBottom w:val="0"/>
                          <w:divBdr>
                            <w:top w:val="none" w:sz="0" w:space="0" w:color="auto"/>
                            <w:left w:val="none" w:sz="0" w:space="0" w:color="auto"/>
                            <w:bottom w:val="none" w:sz="0" w:space="0" w:color="auto"/>
                            <w:right w:val="none" w:sz="0" w:space="0" w:color="auto"/>
                          </w:divBdr>
                          <w:divsChild>
                            <w:div w:id="2089425024">
                              <w:marLeft w:val="30"/>
                              <w:marRight w:val="30"/>
                              <w:marTop w:val="0"/>
                              <w:marBottom w:val="30"/>
                              <w:divBdr>
                                <w:top w:val="none" w:sz="0" w:space="0" w:color="auto"/>
                                <w:left w:val="none" w:sz="0" w:space="0" w:color="auto"/>
                                <w:bottom w:val="none" w:sz="0" w:space="0" w:color="auto"/>
                                <w:right w:val="none" w:sz="0" w:space="0" w:color="auto"/>
                              </w:divBdr>
                              <w:divsChild>
                                <w:div w:id="362290575">
                                  <w:marLeft w:val="0"/>
                                  <w:marRight w:val="-15"/>
                                  <w:marTop w:val="0"/>
                                  <w:marBottom w:val="30"/>
                                  <w:divBdr>
                                    <w:top w:val="single" w:sz="6" w:space="0" w:color="F9FBFD"/>
                                    <w:left w:val="single" w:sz="6" w:space="9" w:color="F9FBFD"/>
                                    <w:bottom w:val="none" w:sz="0" w:space="0" w:color="auto"/>
                                    <w:right w:val="single" w:sz="6" w:space="5" w:color="F9FBFD"/>
                                  </w:divBdr>
                                  <w:divsChild>
                                    <w:div w:id="363478398">
                                      <w:marLeft w:val="-15"/>
                                      <w:marRight w:val="-15"/>
                                      <w:marTop w:val="0"/>
                                      <w:marBottom w:val="0"/>
                                      <w:divBdr>
                                        <w:top w:val="none" w:sz="0" w:space="0" w:color="E4E4E4"/>
                                        <w:left w:val="none" w:sz="0" w:space="0" w:color="E4E4E4"/>
                                        <w:bottom w:val="none" w:sz="0" w:space="0" w:color="E4E4E4"/>
                                        <w:right w:val="none" w:sz="0" w:space="0" w:color="E4E4E4"/>
                                      </w:divBdr>
                                      <w:divsChild>
                                        <w:div w:id="1259606835">
                                          <w:marLeft w:val="0"/>
                                          <w:marRight w:val="0"/>
                                          <w:marTop w:val="0"/>
                                          <w:marBottom w:val="0"/>
                                          <w:divBdr>
                                            <w:top w:val="none" w:sz="0" w:space="0" w:color="auto"/>
                                            <w:left w:val="none" w:sz="0" w:space="0" w:color="auto"/>
                                            <w:bottom w:val="none" w:sz="0" w:space="0" w:color="auto"/>
                                            <w:right w:val="none" w:sz="0" w:space="0" w:color="auto"/>
                                          </w:divBdr>
                                          <w:divsChild>
                                            <w:div w:id="35030571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34242344">
                                  <w:marLeft w:val="0"/>
                                  <w:marRight w:val="-15"/>
                                  <w:marTop w:val="0"/>
                                  <w:marBottom w:val="30"/>
                                  <w:divBdr>
                                    <w:top w:val="single" w:sz="6" w:space="0" w:color="E1E9F7"/>
                                    <w:left w:val="single" w:sz="6" w:space="8" w:color="E1E9F7"/>
                                    <w:bottom w:val="none" w:sz="0" w:space="0" w:color="auto"/>
                                    <w:right w:val="single" w:sz="6" w:space="4" w:color="E1E9F7"/>
                                  </w:divBdr>
                                  <w:divsChild>
                                    <w:div w:id="1957180635">
                                      <w:marLeft w:val="-15"/>
                                      <w:marRight w:val="-15"/>
                                      <w:marTop w:val="0"/>
                                      <w:marBottom w:val="0"/>
                                      <w:divBdr>
                                        <w:top w:val="none" w:sz="0" w:space="0" w:color="D8D8D8"/>
                                        <w:left w:val="none" w:sz="0" w:space="0" w:color="D8D8D8"/>
                                        <w:bottom w:val="none" w:sz="0" w:space="0" w:color="D8D8D8"/>
                                        <w:right w:val="none" w:sz="0" w:space="0" w:color="D8D8D8"/>
                                      </w:divBdr>
                                      <w:divsChild>
                                        <w:div w:id="1123034484">
                                          <w:marLeft w:val="0"/>
                                          <w:marRight w:val="0"/>
                                          <w:marTop w:val="0"/>
                                          <w:marBottom w:val="0"/>
                                          <w:divBdr>
                                            <w:top w:val="none" w:sz="0" w:space="0" w:color="auto"/>
                                            <w:left w:val="none" w:sz="0" w:space="0" w:color="auto"/>
                                            <w:bottom w:val="none" w:sz="0" w:space="0" w:color="auto"/>
                                            <w:right w:val="none" w:sz="0" w:space="0" w:color="auto"/>
                                          </w:divBdr>
                                          <w:divsChild>
                                            <w:div w:id="202566983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695046">
          <w:marLeft w:val="0"/>
          <w:marRight w:val="0"/>
          <w:marTop w:val="0"/>
          <w:marBottom w:val="0"/>
          <w:divBdr>
            <w:top w:val="none" w:sz="0" w:space="0" w:color="auto"/>
            <w:left w:val="none" w:sz="0" w:space="0" w:color="auto"/>
            <w:bottom w:val="none" w:sz="0" w:space="0" w:color="auto"/>
            <w:right w:val="none" w:sz="0" w:space="0" w:color="auto"/>
          </w:divBdr>
          <w:divsChild>
            <w:div w:id="1924217874">
              <w:marLeft w:val="0"/>
              <w:marRight w:val="0"/>
              <w:marTop w:val="0"/>
              <w:marBottom w:val="0"/>
              <w:divBdr>
                <w:top w:val="single" w:sz="12" w:space="1" w:color="0B57D0"/>
                <w:left w:val="single" w:sz="12" w:space="2" w:color="0B57D0"/>
                <w:bottom w:val="single" w:sz="12" w:space="1" w:color="0B57D0"/>
                <w:right w:val="single" w:sz="12" w:space="2" w:color="0B57D0"/>
              </w:divBdr>
              <w:divsChild>
                <w:div w:id="16190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5861">
          <w:marLeft w:val="0"/>
          <w:marRight w:val="0"/>
          <w:marTop w:val="0"/>
          <w:marBottom w:val="0"/>
          <w:divBdr>
            <w:top w:val="none" w:sz="0" w:space="0" w:color="auto"/>
            <w:left w:val="none" w:sz="0" w:space="0" w:color="auto"/>
            <w:bottom w:val="single" w:sz="6" w:space="0" w:color="F9FBFD"/>
            <w:right w:val="none" w:sz="0" w:space="0" w:color="auto"/>
          </w:divBdr>
          <w:divsChild>
            <w:div w:id="208228174">
              <w:marLeft w:val="0"/>
              <w:marRight w:val="0"/>
              <w:marTop w:val="0"/>
              <w:marBottom w:val="0"/>
              <w:divBdr>
                <w:top w:val="none" w:sz="0" w:space="0" w:color="auto"/>
                <w:left w:val="none" w:sz="0" w:space="0" w:color="auto"/>
                <w:bottom w:val="none" w:sz="0" w:space="0" w:color="auto"/>
                <w:right w:val="none" w:sz="0" w:space="0" w:color="auto"/>
              </w:divBdr>
              <w:divsChild>
                <w:div w:id="381440980">
                  <w:marLeft w:val="240"/>
                  <w:marRight w:val="240"/>
                  <w:marTop w:val="90"/>
                  <w:marBottom w:val="120"/>
                  <w:divBdr>
                    <w:top w:val="none" w:sz="0" w:space="0" w:color="auto"/>
                    <w:left w:val="none" w:sz="0" w:space="0" w:color="auto"/>
                    <w:bottom w:val="none" w:sz="0" w:space="0" w:color="auto"/>
                    <w:right w:val="none" w:sz="0" w:space="0" w:color="auto"/>
                  </w:divBdr>
                  <w:divsChild>
                    <w:div w:id="1985891874">
                      <w:marLeft w:val="0"/>
                      <w:marRight w:val="390"/>
                      <w:marTop w:val="0"/>
                      <w:marBottom w:val="0"/>
                      <w:divBdr>
                        <w:top w:val="none" w:sz="0" w:space="0" w:color="auto"/>
                        <w:left w:val="none" w:sz="0" w:space="0" w:color="auto"/>
                        <w:bottom w:val="none" w:sz="0" w:space="0" w:color="auto"/>
                        <w:right w:val="none" w:sz="0" w:space="0" w:color="auto"/>
                      </w:divBdr>
                      <w:divsChild>
                        <w:div w:id="1887716937">
                          <w:marLeft w:val="0"/>
                          <w:marRight w:val="0"/>
                          <w:marTop w:val="0"/>
                          <w:marBottom w:val="0"/>
                          <w:divBdr>
                            <w:top w:val="single" w:sz="2" w:space="0" w:color="E5E5E5"/>
                            <w:left w:val="none" w:sz="0" w:space="0" w:color="auto"/>
                            <w:bottom w:val="single" w:sz="2" w:space="0" w:color="EBEBEB"/>
                            <w:right w:val="none" w:sz="0" w:space="0" w:color="auto"/>
                          </w:divBdr>
                          <w:divsChild>
                            <w:div w:id="221524172">
                              <w:marLeft w:val="15"/>
                              <w:marRight w:val="15"/>
                              <w:marTop w:val="75"/>
                              <w:marBottom w:val="75"/>
                              <w:divBdr>
                                <w:top w:val="single" w:sz="6" w:space="0" w:color="auto"/>
                                <w:left w:val="single" w:sz="6" w:space="0" w:color="auto"/>
                                <w:bottom w:val="single" w:sz="6" w:space="0" w:color="auto"/>
                                <w:right w:val="single" w:sz="6" w:space="0" w:color="auto"/>
                              </w:divBdr>
                              <w:divsChild>
                                <w:div w:id="1814591513">
                                  <w:marLeft w:val="0"/>
                                  <w:marRight w:val="0"/>
                                  <w:marTop w:val="0"/>
                                  <w:marBottom w:val="0"/>
                                  <w:divBdr>
                                    <w:top w:val="none" w:sz="0" w:space="0" w:color="auto"/>
                                    <w:left w:val="none" w:sz="0" w:space="0" w:color="auto"/>
                                    <w:bottom w:val="none" w:sz="0" w:space="0" w:color="auto"/>
                                    <w:right w:val="none" w:sz="0" w:space="0" w:color="auto"/>
                                  </w:divBdr>
                                </w:div>
                              </w:divsChild>
                            </w:div>
                            <w:div w:id="400716008">
                              <w:marLeft w:val="15"/>
                              <w:marRight w:val="15"/>
                              <w:marTop w:val="75"/>
                              <w:marBottom w:val="75"/>
                              <w:divBdr>
                                <w:top w:val="single" w:sz="6" w:space="0" w:color="auto"/>
                                <w:left w:val="single" w:sz="6" w:space="0" w:color="auto"/>
                                <w:bottom w:val="single" w:sz="6" w:space="0" w:color="auto"/>
                                <w:right w:val="single" w:sz="6" w:space="0" w:color="auto"/>
                              </w:divBdr>
                              <w:divsChild>
                                <w:div w:id="519659000">
                                  <w:marLeft w:val="0"/>
                                  <w:marRight w:val="0"/>
                                  <w:marTop w:val="0"/>
                                  <w:marBottom w:val="0"/>
                                  <w:divBdr>
                                    <w:top w:val="none" w:sz="0" w:space="0" w:color="auto"/>
                                    <w:left w:val="none" w:sz="0" w:space="0" w:color="auto"/>
                                    <w:bottom w:val="none" w:sz="0" w:space="0" w:color="auto"/>
                                    <w:right w:val="none" w:sz="0" w:space="0" w:color="auto"/>
                                  </w:divBdr>
                                  <w:divsChild>
                                    <w:div w:id="1857188466">
                                      <w:marLeft w:val="0"/>
                                      <w:marRight w:val="15"/>
                                      <w:marTop w:val="0"/>
                                      <w:marBottom w:val="0"/>
                                      <w:divBdr>
                                        <w:top w:val="none" w:sz="0" w:space="0" w:color="auto"/>
                                        <w:left w:val="none" w:sz="0" w:space="0" w:color="auto"/>
                                        <w:bottom w:val="none" w:sz="0" w:space="0" w:color="auto"/>
                                        <w:right w:val="none" w:sz="0" w:space="0" w:color="auto"/>
                                      </w:divBdr>
                                      <w:divsChild>
                                        <w:div w:id="105023271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5675">
                              <w:marLeft w:val="45"/>
                              <w:marRight w:val="45"/>
                              <w:marTop w:val="150"/>
                              <w:marBottom w:val="150"/>
                              <w:divBdr>
                                <w:top w:val="none" w:sz="0" w:space="0" w:color="C7C7C7"/>
                                <w:left w:val="single" w:sz="6" w:space="0" w:color="C7C7C7"/>
                                <w:bottom w:val="none" w:sz="0" w:space="0" w:color="C7C7C7"/>
                                <w:right w:val="none" w:sz="0" w:space="0" w:color="C7C7C7"/>
                              </w:divBdr>
                            </w:div>
                            <w:div w:id="512108898">
                              <w:marLeft w:val="15"/>
                              <w:marRight w:val="15"/>
                              <w:marTop w:val="75"/>
                              <w:marBottom w:val="75"/>
                              <w:divBdr>
                                <w:top w:val="single" w:sz="6" w:space="0" w:color="auto"/>
                                <w:left w:val="single" w:sz="6" w:space="0" w:color="auto"/>
                                <w:bottom w:val="single" w:sz="6" w:space="0" w:color="auto"/>
                                <w:right w:val="single" w:sz="6" w:space="0" w:color="auto"/>
                              </w:divBdr>
                              <w:divsChild>
                                <w:div w:id="761142248">
                                  <w:marLeft w:val="0"/>
                                  <w:marRight w:val="0"/>
                                  <w:marTop w:val="0"/>
                                  <w:marBottom w:val="0"/>
                                  <w:divBdr>
                                    <w:top w:val="none" w:sz="0" w:space="0" w:color="auto"/>
                                    <w:left w:val="none" w:sz="0" w:space="0" w:color="auto"/>
                                    <w:bottom w:val="none" w:sz="0" w:space="0" w:color="auto"/>
                                    <w:right w:val="none" w:sz="0" w:space="0" w:color="auto"/>
                                  </w:divBdr>
                                  <w:divsChild>
                                    <w:div w:id="1938635384">
                                      <w:marLeft w:val="15"/>
                                      <w:marRight w:val="15"/>
                                      <w:marTop w:val="0"/>
                                      <w:marBottom w:val="0"/>
                                      <w:divBdr>
                                        <w:top w:val="none" w:sz="0" w:space="0" w:color="auto"/>
                                        <w:left w:val="none" w:sz="0" w:space="0" w:color="auto"/>
                                        <w:bottom w:val="none" w:sz="0" w:space="0" w:color="auto"/>
                                        <w:right w:val="none" w:sz="0" w:space="0" w:color="auto"/>
                                      </w:divBdr>
                                      <w:divsChild>
                                        <w:div w:id="1750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18772">
                              <w:marLeft w:val="45"/>
                              <w:marRight w:val="45"/>
                              <w:marTop w:val="150"/>
                              <w:marBottom w:val="150"/>
                              <w:divBdr>
                                <w:top w:val="none" w:sz="0" w:space="0" w:color="C7C7C7"/>
                                <w:left w:val="single" w:sz="6" w:space="0" w:color="C7C7C7"/>
                                <w:bottom w:val="none" w:sz="0" w:space="0" w:color="C7C7C7"/>
                                <w:right w:val="none" w:sz="0" w:space="0" w:color="C7C7C7"/>
                              </w:divBdr>
                            </w:div>
                            <w:div w:id="603345228">
                              <w:marLeft w:val="45"/>
                              <w:marRight w:val="45"/>
                              <w:marTop w:val="150"/>
                              <w:marBottom w:val="150"/>
                              <w:divBdr>
                                <w:top w:val="none" w:sz="0" w:space="0" w:color="C7C7C7"/>
                                <w:left w:val="single" w:sz="6" w:space="0" w:color="C7C7C7"/>
                                <w:bottom w:val="none" w:sz="0" w:space="0" w:color="C7C7C7"/>
                                <w:right w:val="none" w:sz="0" w:space="0" w:color="C7C7C7"/>
                              </w:divBdr>
                            </w:div>
                            <w:div w:id="852034875">
                              <w:marLeft w:val="45"/>
                              <w:marRight w:val="45"/>
                              <w:marTop w:val="150"/>
                              <w:marBottom w:val="150"/>
                              <w:divBdr>
                                <w:top w:val="none" w:sz="0" w:space="0" w:color="C7C7C7"/>
                                <w:left w:val="single" w:sz="6" w:space="0" w:color="C7C7C7"/>
                                <w:bottom w:val="none" w:sz="0" w:space="0" w:color="C7C7C7"/>
                                <w:right w:val="none" w:sz="0" w:space="0" w:color="C7C7C7"/>
                              </w:divBdr>
                            </w:div>
                            <w:div w:id="858737826">
                              <w:marLeft w:val="45"/>
                              <w:marRight w:val="45"/>
                              <w:marTop w:val="150"/>
                              <w:marBottom w:val="150"/>
                              <w:divBdr>
                                <w:top w:val="none" w:sz="0" w:space="0" w:color="C7C7C7"/>
                                <w:left w:val="single" w:sz="6" w:space="0" w:color="C7C7C7"/>
                                <w:bottom w:val="none" w:sz="0" w:space="0" w:color="C7C7C7"/>
                                <w:right w:val="none" w:sz="0" w:space="0" w:color="C7C7C7"/>
                              </w:divBdr>
                            </w:div>
                            <w:div w:id="1463381350">
                              <w:marLeft w:val="45"/>
                              <w:marRight w:val="45"/>
                              <w:marTop w:val="150"/>
                              <w:marBottom w:val="150"/>
                              <w:divBdr>
                                <w:top w:val="none" w:sz="0" w:space="0" w:color="C7C7C7"/>
                                <w:left w:val="single" w:sz="6" w:space="0" w:color="C7C7C7"/>
                                <w:bottom w:val="none" w:sz="0" w:space="0" w:color="C7C7C7"/>
                                <w:right w:val="none" w:sz="0" w:space="0" w:color="C7C7C7"/>
                              </w:divBdr>
                            </w:div>
                            <w:div w:id="1794860004">
                              <w:marLeft w:val="45"/>
                              <w:marRight w:val="45"/>
                              <w:marTop w:val="150"/>
                              <w:marBottom w:val="150"/>
                              <w:divBdr>
                                <w:top w:val="none" w:sz="0" w:space="0" w:color="C7C7C7"/>
                                <w:left w:val="single" w:sz="6" w:space="0" w:color="C7C7C7"/>
                                <w:bottom w:val="none" w:sz="0" w:space="0" w:color="C7C7C7"/>
                                <w:right w:val="none" w:sz="0" w:space="0" w:color="C7C7C7"/>
                              </w:divBdr>
                            </w:div>
                            <w:div w:id="1960067092">
                              <w:marLeft w:val="15"/>
                              <w:marRight w:val="15"/>
                              <w:marTop w:val="75"/>
                              <w:marBottom w:val="75"/>
                              <w:divBdr>
                                <w:top w:val="single" w:sz="6" w:space="0" w:color="auto"/>
                                <w:left w:val="single" w:sz="6" w:space="0" w:color="auto"/>
                                <w:bottom w:val="single" w:sz="6" w:space="0" w:color="auto"/>
                                <w:right w:val="single" w:sz="6" w:space="0" w:color="auto"/>
                              </w:divBdr>
                              <w:divsChild>
                                <w:div w:id="5936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10815">
                  <w:marLeft w:val="0"/>
                  <w:marRight w:val="0"/>
                  <w:marTop w:val="0"/>
                  <w:marBottom w:val="0"/>
                  <w:divBdr>
                    <w:top w:val="none" w:sz="0" w:space="0" w:color="auto"/>
                    <w:left w:val="none" w:sz="0" w:space="0" w:color="auto"/>
                    <w:bottom w:val="none" w:sz="0" w:space="0" w:color="auto"/>
                    <w:right w:val="none" w:sz="0" w:space="0" w:color="auto"/>
                  </w:divBdr>
                  <w:divsChild>
                    <w:div w:id="1055854662">
                      <w:marLeft w:val="810"/>
                      <w:marRight w:val="0"/>
                      <w:marTop w:val="0"/>
                      <w:marBottom w:val="0"/>
                      <w:divBdr>
                        <w:top w:val="none" w:sz="0" w:space="0" w:color="auto"/>
                        <w:left w:val="none" w:sz="0" w:space="0" w:color="auto"/>
                        <w:bottom w:val="none" w:sz="0" w:space="0" w:color="auto"/>
                        <w:right w:val="none" w:sz="0" w:space="0" w:color="auto"/>
                      </w:divBdr>
                      <w:divsChild>
                        <w:div w:id="30040527">
                          <w:marLeft w:val="0"/>
                          <w:marRight w:val="0"/>
                          <w:marTop w:val="120"/>
                          <w:marBottom w:val="0"/>
                          <w:divBdr>
                            <w:top w:val="none" w:sz="0" w:space="0" w:color="auto"/>
                            <w:left w:val="none" w:sz="0" w:space="0" w:color="auto"/>
                            <w:bottom w:val="none" w:sz="0" w:space="0" w:color="auto"/>
                            <w:right w:val="none" w:sz="0" w:space="0" w:color="auto"/>
                          </w:divBdr>
                        </w:div>
                        <w:div w:id="143741200">
                          <w:marLeft w:val="0"/>
                          <w:marRight w:val="0"/>
                          <w:marTop w:val="120"/>
                          <w:marBottom w:val="0"/>
                          <w:divBdr>
                            <w:top w:val="none" w:sz="0" w:space="0" w:color="auto"/>
                            <w:left w:val="none" w:sz="0" w:space="0" w:color="auto"/>
                            <w:bottom w:val="none" w:sz="0" w:space="0" w:color="auto"/>
                            <w:right w:val="none" w:sz="0" w:space="0" w:color="auto"/>
                          </w:divBdr>
                        </w:div>
                        <w:div w:id="492137486">
                          <w:marLeft w:val="0"/>
                          <w:marRight w:val="0"/>
                          <w:marTop w:val="120"/>
                          <w:marBottom w:val="0"/>
                          <w:divBdr>
                            <w:top w:val="none" w:sz="0" w:space="0" w:color="auto"/>
                            <w:left w:val="none" w:sz="0" w:space="0" w:color="auto"/>
                            <w:bottom w:val="none" w:sz="0" w:space="0" w:color="auto"/>
                            <w:right w:val="none" w:sz="0" w:space="0" w:color="auto"/>
                          </w:divBdr>
                        </w:div>
                        <w:div w:id="1096947794">
                          <w:marLeft w:val="0"/>
                          <w:marRight w:val="0"/>
                          <w:marTop w:val="120"/>
                          <w:marBottom w:val="0"/>
                          <w:divBdr>
                            <w:top w:val="none" w:sz="0" w:space="0" w:color="auto"/>
                            <w:left w:val="none" w:sz="0" w:space="0" w:color="auto"/>
                            <w:bottom w:val="none" w:sz="0" w:space="0" w:color="auto"/>
                            <w:right w:val="none" w:sz="0" w:space="0" w:color="auto"/>
                          </w:divBdr>
                        </w:div>
                        <w:div w:id="1289632024">
                          <w:marLeft w:val="0"/>
                          <w:marRight w:val="0"/>
                          <w:marTop w:val="120"/>
                          <w:marBottom w:val="0"/>
                          <w:divBdr>
                            <w:top w:val="none" w:sz="0" w:space="0" w:color="auto"/>
                            <w:left w:val="none" w:sz="0" w:space="0" w:color="auto"/>
                            <w:bottom w:val="none" w:sz="0" w:space="0" w:color="auto"/>
                            <w:right w:val="none" w:sz="0" w:space="0" w:color="auto"/>
                          </w:divBdr>
                        </w:div>
                        <w:div w:id="1625841876">
                          <w:marLeft w:val="0"/>
                          <w:marRight w:val="0"/>
                          <w:marTop w:val="120"/>
                          <w:marBottom w:val="0"/>
                          <w:divBdr>
                            <w:top w:val="none" w:sz="0" w:space="0" w:color="auto"/>
                            <w:left w:val="none" w:sz="0" w:space="0" w:color="auto"/>
                            <w:bottom w:val="none" w:sz="0" w:space="0" w:color="auto"/>
                            <w:right w:val="none" w:sz="0" w:space="0" w:color="auto"/>
                          </w:divBdr>
                        </w:div>
                        <w:div w:id="1849831099">
                          <w:marLeft w:val="0"/>
                          <w:marRight w:val="0"/>
                          <w:marTop w:val="120"/>
                          <w:marBottom w:val="0"/>
                          <w:divBdr>
                            <w:top w:val="none" w:sz="0" w:space="0" w:color="auto"/>
                            <w:left w:val="none" w:sz="0" w:space="0" w:color="auto"/>
                            <w:bottom w:val="none" w:sz="0" w:space="0" w:color="auto"/>
                            <w:right w:val="none" w:sz="0" w:space="0" w:color="auto"/>
                          </w:divBdr>
                        </w:div>
                        <w:div w:id="1919434876">
                          <w:marLeft w:val="0"/>
                          <w:marRight w:val="0"/>
                          <w:marTop w:val="120"/>
                          <w:marBottom w:val="0"/>
                          <w:divBdr>
                            <w:top w:val="none" w:sz="0" w:space="0" w:color="auto"/>
                            <w:left w:val="none" w:sz="0" w:space="0" w:color="auto"/>
                            <w:bottom w:val="none" w:sz="0" w:space="0" w:color="auto"/>
                            <w:right w:val="none" w:sz="0" w:space="0" w:color="auto"/>
                          </w:divBdr>
                        </w:div>
                        <w:div w:id="2039162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2828785">
              <w:marLeft w:val="0"/>
              <w:marRight w:val="0"/>
              <w:marTop w:val="0"/>
              <w:marBottom w:val="0"/>
              <w:divBdr>
                <w:top w:val="none" w:sz="0" w:space="0" w:color="auto"/>
                <w:left w:val="none" w:sz="0" w:space="0" w:color="auto"/>
                <w:bottom w:val="none" w:sz="0" w:space="0" w:color="auto"/>
                <w:right w:val="none" w:sz="0" w:space="0" w:color="auto"/>
              </w:divBdr>
              <w:divsChild>
                <w:div w:id="1197280364">
                  <w:marLeft w:val="0"/>
                  <w:marRight w:val="0"/>
                  <w:marTop w:val="0"/>
                  <w:marBottom w:val="0"/>
                  <w:divBdr>
                    <w:top w:val="none" w:sz="0" w:space="0" w:color="auto"/>
                    <w:left w:val="none" w:sz="0" w:space="0" w:color="auto"/>
                    <w:bottom w:val="none" w:sz="0" w:space="0" w:color="auto"/>
                    <w:right w:val="none" w:sz="0" w:space="0" w:color="auto"/>
                  </w:divBdr>
                  <w:divsChild>
                    <w:div w:id="1244995121">
                      <w:marLeft w:val="0"/>
                      <w:marRight w:val="0"/>
                      <w:marTop w:val="0"/>
                      <w:marBottom w:val="0"/>
                      <w:divBdr>
                        <w:top w:val="none" w:sz="0" w:space="0" w:color="auto"/>
                        <w:left w:val="none" w:sz="0" w:space="0" w:color="auto"/>
                        <w:bottom w:val="none" w:sz="0" w:space="0" w:color="auto"/>
                        <w:right w:val="none" w:sz="0" w:space="0" w:color="auto"/>
                      </w:divBdr>
                      <w:divsChild>
                        <w:div w:id="1248467551">
                          <w:marLeft w:val="810"/>
                          <w:marRight w:val="0"/>
                          <w:marTop w:val="0"/>
                          <w:marBottom w:val="0"/>
                          <w:divBdr>
                            <w:top w:val="none" w:sz="0" w:space="0" w:color="auto"/>
                            <w:left w:val="none" w:sz="0" w:space="0" w:color="auto"/>
                            <w:bottom w:val="none" w:sz="0" w:space="0" w:color="auto"/>
                            <w:right w:val="none" w:sz="0" w:space="0" w:color="auto"/>
                          </w:divBdr>
                          <w:divsChild>
                            <w:div w:id="749735652">
                              <w:marLeft w:val="0"/>
                              <w:marRight w:val="0"/>
                              <w:marTop w:val="0"/>
                              <w:marBottom w:val="0"/>
                              <w:divBdr>
                                <w:top w:val="none" w:sz="0" w:space="0" w:color="auto"/>
                                <w:left w:val="none" w:sz="0" w:space="0" w:color="auto"/>
                                <w:bottom w:val="none" w:sz="0" w:space="0" w:color="auto"/>
                                <w:right w:val="none" w:sz="0" w:space="0" w:color="auto"/>
                              </w:divBdr>
                              <w:divsChild>
                                <w:div w:id="1281571118">
                                  <w:marLeft w:val="0"/>
                                  <w:marRight w:val="0"/>
                                  <w:marTop w:val="0"/>
                                  <w:marBottom w:val="0"/>
                                  <w:divBdr>
                                    <w:top w:val="none" w:sz="0" w:space="0" w:color="auto"/>
                                    <w:left w:val="none" w:sz="0" w:space="0" w:color="auto"/>
                                    <w:bottom w:val="none" w:sz="0" w:space="0" w:color="auto"/>
                                    <w:right w:val="none" w:sz="0" w:space="0" w:color="auto"/>
                                  </w:divBdr>
                                  <w:divsChild>
                                    <w:div w:id="533807988">
                                      <w:marLeft w:val="0"/>
                                      <w:marRight w:val="0"/>
                                      <w:marTop w:val="0"/>
                                      <w:marBottom w:val="0"/>
                                      <w:divBdr>
                                        <w:top w:val="none" w:sz="0" w:space="0" w:color="auto"/>
                                        <w:left w:val="none" w:sz="0" w:space="0" w:color="auto"/>
                                        <w:bottom w:val="none" w:sz="0" w:space="0" w:color="auto"/>
                                        <w:right w:val="none" w:sz="0" w:space="0" w:color="auto"/>
                                      </w:divBdr>
                                      <w:divsChild>
                                        <w:div w:id="1314213974">
                                          <w:marLeft w:val="0"/>
                                          <w:marRight w:val="0"/>
                                          <w:marTop w:val="0"/>
                                          <w:marBottom w:val="0"/>
                                          <w:divBdr>
                                            <w:top w:val="none" w:sz="0" w:space="0" w:color="auto"/>
                                            <w:left w:val="none" w:sz="0" w:space="0" w:color="auto"/>
                                            <w:bottom w:val="none" w:sz="0" w:space="0" w:color="auto"/>
                                            <w:right w:val="none" w:sz="0" w:space="0" w:color="auto"/>
                                          </w:divBdr>
                                          <w:divsChild>
                                            <w:div w:id="5252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89296">
                              <w:marLeft w:val="0"/>
                              <w:marRight w:val="0"/>
                              <w:marTop w:val="0"/>
                              <w:marBottom w:val="0"/>
                              <w:divBdr>
                                <w:top w:val="none" w:sz="0" w:space="0" w:color="auto"/>
                                <w:left w:val="none" w:sz="0" w:space="0" w:color="auto"/>
                                <w:bottom w:val="none" w:sz="0" w:space="0" w:color="auto"/>
                                <w:right w:val="none" w:sz="0" w:space="0" w:color="auto"/>
                              </w:divBdr>
                              <w:divsChild>
                                <w:div w:id="1623924817">
                                  <w:marLeft w:val="30"/>
                                  <w:marRight w:val="120"/>
                                  <w:marTop w:val="0"/>
                                  <w:marBottom w:val="0"/>
                                  <w:divBdr>
                                    <w:top w:val="none" w:sz="0" w:space="0" w:color="auto"/>
                                    <w:left w:val="none" w:sz="0" w:space="0" w:color="auto"/>
                                    <w:bottom w:val="none" w:sz="0" w:space="0" w:color="auto"/>
                                    <w:right w:val="none" w:sz="0" w:space="0" w:color="auto"/>
                                  </w:divBdr>
                                  <w:divsChild>
                                    <w:div w:id="44061197">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1815873073">
                              <w:marLeft w:val="0"/>
                              <w:marRight w:val="0"/>
                              <w:marTop w:val="0"/>
                              <w:marBottom w:val="0"/>
                              <w:divBdr>
                                <w:top w:val="none" w:sz="0" w:space="0" w:color="auto"/>
                                <w:left w:val="none" w:sz="0" w:space="0" w:color="auto"/>
                                <w:bottom w:val="none" w:sz="0" w:space="0" w:color="auto"/>
                                <w:right w:val="none" w:sz="0" w:space="0" w:color="auto"/>
                              </w:divBdr>
                              <w:divsChild>
                                <w:div w:id="1349790229">
                                  <w:marLeft w:val="0"/>
                                  <w:marRight w:val="0"/>
                                  <w:marTop w:val="0"/>
                                  <w:marBottom w:val="0"/>
                                  <w:divBdr>
                                    <w:top w:val="none" w:sz="0" w:space="0" w:color="auto"/>
                                    <w:left w:val="none" w:sz="0" w:space="0" w:color="auto"/>
                                    <w:bottom w:val="none" w:sz="0" w:space="0" w:color="auto"/>
                                    <w:right w:val="none" w:sz="0" w:space="0" w:color="auto"/>
                                  </w:divBdr>
                                  <w:divsChild>
                                    <w:div w:id="1586766208">
                                      <w:marLeft w:val="0"/>
                                      <w:marRight w:val="0"/>
                                      <w:marTop w:val="0"/>
                                      <w:marBottom w:val="0"/>
                                      <w:divBdr>
                                        <w:top w:val="none" w:sz="0" w:space="0" w:color="auto"/>
                                        <w:left w:val="none" w:sz="0" w:space="0" w:color="auto"/>
                                        <w:bottom w:val="none" w:sz="0" w:space="0" w:color="auto"/>
                                        <w:right w:val="none" w:sz="0" w:space="0" w:color="auto"/>
                                      </w:divBdr>
                                      <w:divsChild>
                                        <w:div w:id="8867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2796">
              <w:marLeft w:val="0"/>
              <w:marRight w:val="0"/>
              <w:marTop w:val="0"/>
              <w:marBottom w:val="0"/>
              <w:divBdr>
                <w:top w:val="none" w:sz="0" w:space="0" w:color="auto"/>
                <w:left w:val="none" w:sz="0" w:space="0" w:color="auto"/>
                <w:bottom w:val="none" w:sz="0" w:space="0" w:color="auto"/>
                <w:right w:val="none" w:sz="0" w:space="0" w:color="auto"/>
              </w:divBdr>
              <w:divsChild>
                <w:div w:id="897130664">
                  <w:marLeft w:val="0"/>
                  <w:marRight w:val="0"/>
                  <w:marTop w:val="0"/>
                  <w:marBottom w:val="0"/>
                  <w:divBdr>
                    <w:top w:val="none" w:sz="0" w:space="0" w:color="auto"/>
                    <w:left w:val="none" w:sz="0" w:space="0" w:color="auto"/>
                    <w:bottom w:val="none" w:sz="0" w:space="0" w:color="auto"/>
                    <w:right w:val="none" w:sz="0" w:space="0" w:color="auto"/>
                  </w:divBdr>
                  <w:divsChild>
                    <w:div w:id="1402943276">
                      <w:marLeft w:val="0"/>
                      <w:marRight w:val="0"/>
                      <w:marTop w:val="0"/>
                      <w:marBottom w:val="0"/>
                      <w:divBdr>
                        <w:top w:val="none" w:sz="0" w:space="0" w:color="auto"/>
                        <w:left w:val="none" w:sz="0" w:space="0" w:color="auto"/>
                        <w:bottom w:val="none" w:sz="0" w:space="0" w:color="auto"/>
                        <w:right w:val="none" w:sz="0" w:space="0" w:color="auto"/>
                      </w:divBdr>
                      <w:divsChild>
                        <w:div w:id="1190681408">
                          <w:marLeft w:val="0"/>
                          <w:marRight w:val="0"/>
                          <w:marTop w:val="0"/>
                          <w:marBottom w:val="0"/>
                          <w:divBdr>
                            <w:top w:val="none" w:sz="0" w:space="0" w:color="auto"/>
                            <w:left w:val="none" w:sz="0" w:space="0" w:color="auto"/>
                            <w:bottom w:val="none" w:sz="0" w:space="0" w:color="auto"/>
                            <w:right w:val="none" w:sz="0" w:space="0" w:color="auto"/>
                          </w:divBdr>
                          <w:divsChild>
                            <w:div w:id="1960185442">
                              <w:marLeft w:val="0"/>
                              <w:marRight w:val="0"/>
                              <w:marTop w:val="0"/>
                              <w:marBottom w:val="0"/>
                              <w:divBdr>
                                <w:top w:val="none" w:sz="0" w:space="0" w:color="auto"/>
                                <w:left w:val="single" w:sz="6" w:space="9" w:color="D9D9D9"/>
                                <w:bottom w:val="single" w:sz="6" w:space="12" w:color="D9D9D9"/>
                                <w:right w:val="single" w:sz="6" w:space="9" w:color="D9D9D9"/>
                              </w:divBdr>
                              <w:divsChild>
                                <w:div w:id="1068499127">
                                  <w:marLeft w:val="0"/>
                                  <w:marRight w:val="0"/>
                                  <w:marTop w:val="0"/>
                                  <w:marBottom w:val="0"/>
                                  <w:divBdr>
                                    <w:top w:val="none" w:sz="0" w:space="0" w:color="auto"/>
                                    <w:left w:val="none" w:sz="0" w:space="0" w:color="auto"/>
                                    <w:bottom w:val="none" w:sz="0" w:space="0" w:color="auto"/>
                                    <w:right w:val="none" w:sz="0" w:space="0" w:color="auto"/>
                                  </w:divBdr>
                                  <w:divsChild>
                                    <w:div w:id="91242739">
                                      <w:marLeft w:val="0"/>
                                      <w:marRight w:val="0"/>
                                      <w:marTop w:val="0"/>
                                      <w:marBottom w:val="0"/>
                                      <w:divBdr>
                                        <w:top w:val="none" w:sz="0" w:space="0" w:color="auto"/>
                                        <w:left w:val="none" w:sz="0" w:space="0" w:color="auto"/>
                                        <w:bottom w:val="none" w:sz="0" w:space="0" w:color="auto"/>
                                        <w:right w:val="none" w:sz="0" w:space="0" w:color="auto"/>
                                      </w:divBdr>
                                      <w:divsChild>
                                        <w:div w:id="183247411">
                                          <w:marLeft w:val="0"/>
                                          <w:marRight w:val="0"/>
                                          <w:marTop w:val="0"/>
                                          <w:marBottom w:val="0"/>
                                          <w:divBdr>
                                            <w:top w:val="none" w:sz="0" w:space="0" w:color="auto"/>
                                            <w:left w:val="none" w:sz="0" w:space="0" w:color="auto"/>
                                            <w:bottom w:val="none" w:sz="0" w:space="0" w:color="auto"/>
                                            <w:right w:val="none" w:sz="0" w:space="0" w:color="auto"/>
                                          </w:divBdr>
                                        </w:div>
                                        <w:div w:id="433286378">
                                          <w:marLeft w:val="60"/>
                                          <w:marRight w:val="60"/>
                                          <w:marTop w:val="135"/>
                                          <w:marBottom w:val="135"/>
                                          <w:divBdr>
                                            <w:top w:val="none" w:sz="0" w:space="0" w:color="auto"/>
                                            <w:left w:val="single" w:sz="6" w:space="0" w:color="DADCE0"/>
                                            <w:bottom w:val="none" w:sz="0" w:space="0" w:color="auto"/>
                                            <w:right w:val="none" w:sz="0" w:space="0" w:color="auto"/>
                                          </w:divBdr>
                                        </w:div>
                                        <w:div w:id="20588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83446">
                  <w:marLeft w:val="0"/>
                  <w:marRight w:val="0"/>
                  <w:marTop w:val="0"/>
                  <w:marBottom w:val="0"/>
                  <w:divBdr>
                    <w:top w:val="none" w:sz="0" w:space="0" w:color="auto"/>
                    <w:left w:val="none" w:sz="0" w:space="0" w:color="auto"/>
                    <w:bottom w:val="none" w:sz="0" w:space="0" w:color="auto"/>
                    <w:right w:val="none" w:sz="0" w:space="0" w:color="auto"/>
                  </w:divBdr>
                  <w:divsChild>
                    <w:div w:id="1866753281">
                      <w:marLeft w:val="0"/>
                      <w:marRight w:val="0"/>
                      <w:marTop w:val="0"/>
                      <w:marBottom w:val="0"/>
                      <w:divBdr>
                        <w:top w:val="none" w:sz="0" w:space="0" w:color="auto"/>
                        <w:left w:val="none" w:sz="0" w:space="0" w:color="auto"/>
                        <w:bottom w:val="single" w:sz="6" w:space="0" w:color="C0C0C0"/>
                        <w:right w:val="none" w:sz="0" w:space="0" w:color="auto"/>
                      </w:divBdr>
                      <w:divsChild>
                        <w:div w:id="350188385">
                          <w:marLeft w:val="0"/>
                          <w:marRight w:val="0"/>
                          <w:marTop w:val="0"/>
                          <w:marBottom w:val="0"/>
                          <w:divBdr>
                            <w:top w:val="none" w:sz="0" w:space="0" w:color="auto"/>
                            <w:left w:val="none" w:sz="0" w:space="0" w:color="auto"/>
                            <w:bottom w:val="none" w:sz="0" w:space="0" w:color="auto"/>
                            <w:right w:val="none" w:sz="0" w:space="0" w:color="auto"/>
                          </w:divBdr>
                          <w:divsChild>
                            <w:div w:id="849678307">
                              <w:marLeft w:val="0"/>
                              <w:marRight w:val="0"/>
                              <w:marTop w:val="0"/>
                              <w:marBottom w:val="0"/>
                              <w:divBdr>
                                <w:top w:val="none" w:sz="0" w:space="0" w:color="auto"/>
                                <w:left w:val="none" w:sz="0" w:space="0" w:color="auto"/>
                                <w:bottom w:val="none" w:sz="0" w:space="0" w:color="auto"/>
                                <w:right w:val="none" w:sz="0" w:space="0" w:color="auto"/>
                              </w:divBdr>
                              <w:divsChild>
                                <w:div w:id="1317105246">
                                  <w:marLeft w:val="0"/>
                                  <w:marRight w:val="0"/>
                                  <w:marTop w:val="0"/>
                                  <w:marBottom w:val="0"/>
                                  <w:divBdr>
                                    <w:top w:val="none" w:sz="0" w:space="0" w:color="auto"/>
                                    <w:left w:val="none" w:sz="0" w:space="0" w:color="auto"/>
                                    <w:bottom w:val="none" w:sz="0" w:space="0" w:color="auto"/>
                                    <w:right w:val="none" w:sz="0" w:space="0" w:color="auto"/>
                                  </w:divBdr>
                                  <w:divsChild>
                                    <w:div w:id="14301570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060924">
          <w:marLeft w:val="0"/>
          <w:marRight w:val="0"/>
          <w:marTop w:val="0"/>
          <w:marBottom w:val="0"/>
          <w:divBdr>
            <w:top w:val="none" w:sz="0" w:space="0" w:color="auto"/>
            <w:left w:val="none" w:sz="0" w:space="0" w:color="auto"/>
            <w:bottom w:val="none" w:sz="0" w:space="0" w:color="auto"/>
            <w:right w:val="none" w:sz="0" w:space="0" w:color="auto"/>
          </w:divBdr>
        </w:div>
        <w:div w:id="2044357829">
          <w:marLeft w:val="-30"/>
          <w:marRight w:val="0"/>
          <w:marTop w:val="0"/>
          <w:marBottom w:val="0"/>
          <w:divBdr>
            <w:top w:val="none" w:sz="0" w:space="0" w:color="auto"/>
            <w:left w:val="none" w:sz="0" w:space="0" w:color="auto"/>
            <w:bottom w:val="none" w:sz="0" w:space="0" w:color="auto"/>
            <w:right w:val="none" w:sz="0" w:space="0" w:color="auto"/>
          </w:divBdr>
        </w:div>
      </w:divsChild>
    </w:div>
    <w:div w:id="1628316190">
      <w:bodyDiv w:val="1"/>
      <w:marLeft w:val="0"/>
      <w:marRight w:val="0"/>
      <w:marTop w:val="0"/>
      <w:marBottom w:val="0"/>
      <w:divBdr>
        <w:top w:val="none" w:sz="0" w:space="0" w:color="auto"/>
        <w:left w:val="none" w:sz="0" w:space="0" w:color="auto"/>
        <w:bottom w:val="none" w:sz="0" w:space="0" w:color="auto"/>
        <w:right w:val="none" w:sz="0" w:space="0" w:color="auto"/>
      </w:divBdr>
    </w:div>
    <w:div w:id="1653216938">
      <w:bodyDiv w:val="1"/>
      <w:marLeft w:val="0"/>
      <w:marRight w:val="0"/>
      <w:marTop w:val="0"/>
      <w:marBottom w:val="0"/>
      <w:divBdr>
        <w:top w:val="none" w:sz="0" w:space="0" w:color="auto"/>
        <w:left w:val="none" w:sz="0" w:space="0" w:color="auto"/>
        <w:bottom w:val="none" w:sz="0" w:space="0" w:color="auto"/>
        <w:right w:val="none" w:sz="0" w:space="0" w:color="auto"/>
      </w:divBdr>
    </w:div>
    <w:div w:id="1665738357">
      <w:bodyDiv w:val="1"/>
      <w:marLeft w:val="0"/>
      <w:marRight w:val="0"/>
      <w:marTop w:val="0"/>
      <w:marBottom w:val="0"/>
      <w:divBdr>
        <w:top w:val="none" w:sz="0" w:space="0" w:color="auto"/>
        <w:left w:val="none" w:sz="0" w:space="0" w:color="auto"/>
        <w:bottom w:val="none" w:sz="0" w:space="0" w:color="auto"/>
        <w:right w:val="none" w:sz="0" w:space="0" w:color="auto"/>
      </w:divBdr>
    </w:div>
    <w:div w:id="1671055271">
      <w:bodyDiv w:val="1"/>
      <w:marLeft w:val="0"/>
      <w:marRight w:val="0"/>
      <w:marTop w:val="0"/>
      <w:marBottom w:val="0"/>
      <w:divBdr>
        <w:top w:val="none" w:sz="0" w:space="0" w:color="auto"/>
        <w:left w:val="none" w:sz="0" w:space="0" w:color="auto"/>
        <w:bottom w:val="none" w:sz="0" w:space="0" w:color="auto"/>
        <w:right w:val="none" w:sz="0" w:space="0" w:color="auto"/>
      </w:divBdr>
    </w:div>
    <w:div w:id="1673415639">
      <w:bodyDiv w:val="1"/>
      <w:marLeft w:val="0"/>
      <w:marRight w:val="0"/>
      <w:marTop w:val="0"/>
      <w:marBottom w:val="0"/>
      <w:divBdr>
        <w:top w:val="none" w:sz="0" w:space="0" w:color="auto"/>
        <w:left w:val="none" w:sz="0" w:space="0" w:color="auto"/>
        <w:bottom w:val="none" w:sz="0" w:space="0" w:color="auto"/>
        <w:right w:val="none" w:sz="0" w:space="0" w:color="auto"/>
      </w:divBdr>
    </w:div>
    <w:div w:id="1678537421">
      <w:bodyDiv w:val="1"/>
      <w:marLeft w:val="0"/>
      <w:marRight w:val="0"/>
      <w:marTop w:val="0"/>
      <w:marBottom w:val="0"/>
      <w:divBdr>
        <w:top w:val="none" w:sz="0" w:space="0" w:color="auto"/>
        <w:left w:val="none" w:sz="0" w:space="0" w:color="auto"/>
        <w:bottom w:val="none" w:sz="0" w:space="0" w:color="auto"/>
        <w:right w:val="none" w:sz="0" w:space="0" w:color="auto"/>
      </w:divBdr>
    </w:div>
    <w:div w:id="1696468550">
      <w:bodyDiv w:val="1"/>
      <w:marLeft w:val="0"/>
      <w:marRight w:val="0"/>
      <w:marTop w:val="0"/>
      <w:marBottom w:val="0"/>
      <w:divBdr>
        <w:top w:val="none" w:sz="0" w:space="0" w:color="auto"/>
        <w:left w:val="none" w:sz="0" w:space="0" w:color="auto"/>
        <w:bottom w:val="none" w:sz="0" w:space="0" w:color="auto"/>
        <w:right w:val="none" w:sz="0" w:space="0" w:color="auto"/>
      </w:divBdr>
    </w:div>
    <w:div w:id="1710715912">
      <w:bodyDiv w:val="1"/>
      <w:marLeft w:val="0"/>
      <w:marRight w:val="0"/>
      <w:marTop w:val="0"/>
      <w:marBottom w:val="0"/>
      <w:divBdr>
        <w:top w:val="none" w:sz="0" w:space="0" w:color="auto"/>
        <w:left w:val="none" w:sz="0" w:space="0" w:color="auto"/>
        <w:bottom w:val="none" w:sz="0" w:space="0" w:color="auto"/>
        <w:right w:val="none" w:sz="0" w:space="0" w:color="auto"/>
      </w:divBdr>
    </w:div>
    <w:div w:id="1737826090">
      <w:bodyDiv w:val="1"/>
      <w:marLeft w:val="0"/>
      <w:marRight w:val="0"/>
      <w:marTop w:val="0"/>
      <w:marBottom w:val="0"/>
      <w:divBdr>
        <w:top w:val="none" w:sz="0" w:space="0" w:color="auto"/>
        <w:left w:val="none" w:sz="0" w:space="0" w:color="auto"/>
        <w:bottom w:val="none" w:sz="0" w:space="0" w:color="auto"/>
        <w:right w:val="none" w:sz="0" w:space="0" w:color="auto"/>
      </w:divBdr>
      <w:divsChild>
        <w:div w:id="92629469">
          <w:marLeft w:val="0"/>
          <w:marRight w:val="0"/>
          <w:marTop w:val="0"/>
          <w:marBottom w:val="0"/>
          <w:divBdr>
            <w:top w:val="none" w:sz="0" w:space="0" w:color="auto"/>
            <w:left w:val="none" w:sz="0" w:space="0" w:color="auto"/>
            <w:bottom w:val="none" w:sz="0" w:space="0" w:color="auto"/>
            <w:right w:val="none" w:sz="0" w:space="0" w:color="auto"/>
          </w:divBdr>
        </w:div>
        <w:div w:id="189881079">
          <w:marLeft w:val="0"/>
          <w:marRight w:val="0"/>
          <w:marTop w:val="0"/>
          <w:marBottom w:val="0"/>
          <w:divBdr>
            <w:top w:val="none" w:sz="0" w:space="0" w:color="auto"/>
            <w:left w:val="none" w:sz="0" w:space="0" w:color="auto"/>
            <w:bottom w:val="none" w:sz="0" w:space="0" w:color="auto"/>
            <w:right w:val="none" w:sz="0" w:space="0" w:color="auto"/>
          </w:divBdr>
        </w:div>
        <w:div w:id="192959636">
          <w:marLeft w:val="0"/>
          <w:marRight w:val="0"/>
          <w:marTop w:val="0"/>
          <w:marBottom w:val="0"/>
          <w:divBdr>
            <w:top w:val="none" w:sz="0" w:space="0" w:color="auto"/>
            <w:left w:val="none" w:sz="0" w:space="0" w:color="auto"/>
            <w:bottom w:val="none" w:sz="0" w:space="0" w:color="auto"/>
            <w:right w:val="none" w:sz="0" w:space="0" w:color="auto"/>
          </w:divBdr>
        </w:div>
        <w:div w:id="1285429667">
          <w:marLeft w:val="0"/>
          <w:marRight w:val="0"/>
          <w:marTop w:val="0"/>
          <w:marBottom w:val="0"/>
          <w:divBdr>
            <w:top w:val="none" w:sz="0" w:space="0" w:color="auto"/>
            <w:left w:val="none" w:sz="0" w:space="0" w:color="auto"/>
            <w:bottom w:val="none" w:sz="0" w:space="0" w:color="auto"/>
            <w:right w:val="none" w:sz="0" w:space="0" w:color="auto"/>
          </w:divBdr>
        </w:div>
        <w:div w:id="1536430271">
          <w:marLeft w:val="0"/>
          <w:marRight w:val="0"/>
          <w:marTop w:val="0"/>
          <w:marBottom w:val="0"/>
          <w:divBdr>
            <w:top w:val="none" w:sz="0" w:space="0" w:color="auto"/>
            <w:left w:val="none" w:sz="0" w:space="0" w:color="auto"/>
            <w:bottom w:val="none" w:sz="0" w:space="0" w:color="auto"/>
            <w:right w:val="none" w:sz="0" w:space="0" w:color="auto"/>
          </w:divBdr>
        </w:div>
        <w:div w:id="2010596500">
          <w:marLeft w:val="0"/>
          <w:marRight w:val="0"/>
          <w:marTop w:val="0"/>
          <w:marBottom w:val="0"/>
          <w:divBdr>
            <w:top w:val="none" w:sz="0" w:space="0" w:color="auto"/>
            <w:left w:val="none" w:sz="0" w:space="0" w:color="auto"/>
            <w:bottom w:val="none" w:sz="0" w:space="0" w:color="auto"/>
            <w:right w:val="none" w:sz="0" w:space="0" w:color="auto"/>
          </w:divBdr>
        </w:div>
      </w:divsChild>
    </w:div>
    <w:div w:id="1744718119">
      <w:bodyDiv w:val="1"/>
      <w:marLeft w:val="0"/>
      <w:marRight w:val="0"/>
      <w:marTop w:val="0"/>
      <w:marBottom w:val="0"/>
      <w:divBdr>
        <w:top w:val="none" w:sz="0" w:space="0" w:color="auto"/>
        <w:left w:val="none" w:sz="0" w:space="0" w:color="auto"/>
        <w:bottom w:val="none" w:sz="0" w:space="0" w:color="auto"/>
        <w:right w:val="none" w:sz="0" w:space="0" w:color="auto"/>
      </w:divBdr>
    </w:div>
    <w:div w:id="1749494105">
      <w:bodyDiv w:val="1"/>
      <w:marLeft w:val="0"/>
      <w:marRight w:val="0"/>
      <w:marTop w:val="0"/>
      <w:marBottom w:val="0"/>
      <w:divBdr>
        <w:top w:val="none" w:sz="0" w:space="0" w:color="auto"/>
        <w:left w:val="none" w:sz="0" w:space="0" w:color="auto"/>
        <w:bottom w:val="none" w:sz="0" w:space="0" w:color="auto"/>
        <w:right w:val="none" w:sz="0" w:space="0" w:color="auto"/>
      </w:divBdr>
    </w:div>
    <w:div w:id="1761486651">
      <w:bodyDiv w:val="1"/>
      <w:marLeft w:val="0"/>
      <w:marRight w:val="0"/>
      <w:marTop w:val="0"/>
      <w:marBottom w:val="0"/>
      <w:divBdr>
        <w:top w:val="none" w:sz="0" w:space="0" w:color="auto"/>
        <w:left w:val="none" w:sz="0" w:space="0" w:color="auto"/>
        <w:bottom w:val="none" w:sz="0" w:space="0" w:color="auto"/>
        <w:right w:val="none" w:sz="0" w:space="0" w:color="auto"/>
      </w:divBdr>
    </w:div>
    <w:div w:id="1771272513">
      <w:bodyDiv w:val="1"/>
      <w:marLeft w:val="0"/>
      <w:marRight w:val="0"/>
      <w:marTop w:val="0"/>
      <w:marBottom w:val="0"/>
      <w:divBdr>
        <w:top w:val="none" w:sz="0" w:space="0" w:color="auto"/>
        <w:left w:val="none" w:sz="0" w:space="0" w:color="auto"/>
        <w:bottom w:val="none" w:sz="0" w:space="0" w:color="auto"/>
        <w:right w:val="none" w:sz="0" w:space="0" w:color="auto"/>
      </w:divBdr>
      <w:divsChild>
        <w:div w:id="594705565">
          <w:marLeft w:val="0"/>
          <w:marRight w:val="0"/>
          <w:marTop w:val="0"/>
          <w:marBottom w:val="0"/>
          <w:divBdr>
            <w:top w:val="none" w:sz="0" w:space="0" w:color="auto"/>
            <w:left w:val="none" w:sz="0" w:space="0" w:color="auto"/>
            <w:bottom w:val="none" w:sz="0" w:space="0" w:color="auto"/>
            <w:right w:val="none" w:sz="0" w:space="0" w:color="auto"/>
          </w:divBdr>
        </w:div>
        <w:div w:id="793402797">
          <w:marLeft w:val="0"/>
          <w:marRight w:val="0"/>
          <w:marTop w:val="0"/>
          <w:marBottom w:val="0"/>
          <w:divBdr>
            <w:top w:val="none" w:sz="0" w:space="0" w:color="auto"/>
            <w:left w:val="none" w:sz="0" w:space="0" w:color="auto"/>
            <w:bottom w:val="none" w:sz="0" w:space="0" w:color="auto"/>
            <w:right w:val="none" w:sz="0" w:space="0" w:color="auto"/>
          </w:divBdr>
        </w:div>
      </w:divsChild>
    </w:div>
    <w:div w:id="1786466056">
      <w:bodyDiv w:val="1"/>
      <w:marLeft w:val="0"/>
      <w:marRight w:val="0"/>
      <w:marTop w:val="0"/>
      <w:marBottom w:val="0"/>
      <w:divBdr>
        <w:top w:val="none" w:sz="0" w:space="0" w:color="auto"/>
        <w:left w:val="none" w:sz="0" w:space="0" w:color="auto"/>
        <w:bottom w:val="none" w:sz="0" w:space="0" w:color="auto"/>
        <w:right w:val="none" w:sz="0" w:space="0" w:color="auto"/>
      </w:divBdr>
    </w:div>
    <w:div w:id="1792743650">
      <w:bodyDiv w:val="1"/>
      <w:marLeft w:val="0"/>
      <w:marRight w:val="0"/>
      <w:marTop w:val="0"/>
      <w:marBottom w:val="0"/>
      <w:divBdr>
        <w:top w:val="none" w:sz="0" w:space="0" w:color="auto"/>
        <w:left w:val="none" w:sz="0" w:space="0" w:color="auto"/>
        <w:bottom w:val="none" w:sz="0" w:space="0" w:color="auto"/>
        <w:right w:val="none" w:sz="0" w:space="0" w:color="auto"/>
      </w:divBdr>
    </w:div>
    <w:div w:id="1800343122">
      <w:bodyDiv w:val="1"/>
      <w:marLeft w:val="0"/>
      <w:marRight w:val="0"/>
      <w:marTop w:val="0"/>
      <w:marBottom w:val="0"/>
      <w:divBdr>
        <w:top w:val="none" w:sz="0" w:space="0" w:color="auto"/>
        <w:left w:val="none" w:sz="0" w:space="0" w:color="auto"/>
        <w:bottom w:val="none" w:sz="0" w:space="0" w:color="auto"/>
        <w:right w:val="none" w:sz="0" w:space="0" w:color="auto"/>
      </w:divBdr>
    </w:div>
    <w:div w:id="1812213564">
      <w:bodyDiv w:val="1"/>
      <w:marLeft w:val="0"/>
      <w:marRight w:val="0"/>
      <w:marTop w:val="0"/>
      <w:marBottom w:val="0"/>
      <w:divBdr>
        <w:top w:val="none" w:sz="0" w:space="0" w:color="auto"/>
        <w:left w:val="none" w:sz="0" w:space="0" w:color="auto"/>
        <w:bottom w:val="none" w:sz="0" w:space="0" w:color="auto"/>
        <w:right w:val="none" w:sz="0" w:space="0" w:color="auto"/>
      </w:divBdr>
    </w:div>
    <w:div w:id="1821724757">
      <w:bodyDiv w:val="1"/>
      <w:marLeft w:val="0"/>
      <w:marRight w:val="0"/>
      <w:marTop w:val="0"/>
      <w:marBottom w:val="0"/>
      <w:divBdr>
        <w:top w:val="none" w:sz="0" w:space="0" w:color="auto"/>
        <w:left w:val="none" w:sz="0" w:space="0" w:color="auto"/>
        <w:bottom w:val="none" w:sz="0" w:space="0" w:color="auto"/>
        <w:right w:val="none" w:sz="0" w:space="0" w:color="auto"/>
      </w:divBdr>
    </w:div>
    <w:div w:id="1823498190">
      <w:bodyDiv w:val="1"/>
      <w:marLeft w:val="0"/>
      <w:marRight w:val="0"/>
      <w:marTop w:val="0"/>
      <w:marBottom w:val="0"/>
      <w:divBdr>
        <w:top w:val="none" w:sz="0" w:space="0" w:color="auto"/>
        <w:left w:val="none" w:sz="0" w:space="0" w:color="auto"/>
        <w:bottom w:val="none" w:sz="0" w:space="0" w:color="auto"/>
        <w:right w:val="none" w:sz="0" w:space="0" w:color="auto"/>
      </w:divBdr>
    </w:div>
    <w:div w:id="1839298565">
      <w:bodyDiv w:val="1"/>
      <w:marLeft w:val="0"/>
      <w:marRight w:val="0"/>
      <w:marTop w:val="0"/>
      <w:marBottom w:val="0"/>
      <w:divBdr>
        <w:top w:val="none" w:sz="0" w:space="0" w:color="auto"/>
        <w:left w:val="none" w:sz="0" w:space="0" w:color="auto"/>
        <w:bottom w:val="none" w:sz="0" w:space="0" w:color="auto"/>
        <w:right w:val="none" w:sz="0" w:space="0" w:color="auto"/>
      </w:divBdr>
    </w:div>
    <w:div w:id="1855878818">
      <w:bodyDiv w:val="1"/>
      <w:marLeft w:val="0"/>
      <w:marRight w:val="0"/>
      <w:marTop w:val="0"/>
      <w:marBottom w:val="0"/>
      <w:divBdr>
        <w:top w:val="none" w:sz="0" w:space="0" w:color="auto"/>
        <w:left w:val="none" w:sz="0" w:space="0" w:color="auto"/>
        <w:bottom w:val="none" w:sz="0" w:space="0" w:color="auto"/>
        <w:right w:val="none" w:sz="0" w:space="0" w:color="auto"/>
      </w:divBdr>
    </w:div>
    <w:div w:id="1874004150">
      <w:bodyDiv w:val="1"/>
      <w:marLeft w:val="0"/>
      <w:marRight w:val="0"/>
      <w:marTop w:val="0"/>
      <w:marBottom w:val="0"/>
      <w:divBdr>
        <w:top w:val="none" w:sz="0" w:space="0" w:color="auto"/>
        <w:left w:val="none" w:sz="0" w:space="0" w:color="auto"/>
        <w:bottom w:val="none" w:sz="0" w:space="0" w:color="auto"/>
        <w:right w:val="none" w:sz="0" w:space="0" w:color="auto"/>
      </w:divBdr>
    </w:div>
    <w:div w:id="1883789191">
      <w:bodyDiv w:val="1"/>
      <w:marLeft w:val="0"/>
      <w:marRight w:val="0"/>
      <w:marTop w:val="0"/>
      <w:marBottom w:val="0"/>
      <w:divBdr>
        <w:top w:val="none" w:sz="0" w:space="0" w:color="auto"/>
        <w:left w:val="none" w:sz="0" w:space="0" w:color="auto"/>
        <w:bottom w:val="none" w:sz="0" w:space="0" w:color="auto"/>
        <w:right w:val="none" w:sz="0" w:space="0" w:color="auto"/>
      </w:divBdr>
    </w:div>
    <w:div w:id="1888101787">
      <w:bodyDiv w:val="1"/>
      <w:marLeft w:val="0"/>
      <w:marRight w:val="0"/>
      <w:marTop w:val="0"/>
      <w:marBottom w:val="0"/>
      <w:divBdr>
        <w:top w:val="none" w:sz="0" w:space="0" w:color="auto"/>
        <w:left w:val="none" w:sz="0" w:space="0" w:color="auto"/>
        <w:bottom w:val="none" w:sz="0" w:space="0" w:color="auto"/>
        <w:right w:val="none" w:sz="0" w:space="0" w:color="auto"/>
      </w:divBdr>
    </w:div>
    <w:div w:id="1898540894">
      <w:bodyDiv w:val="1"/>
      <w:marLeft w:val="0"/>
      <w:marRight w:val="0"/>
      <w:marTop w:val="0"/>
      <w:marBottom w:val="0"/>
      <w:divBdr>
        <w:top w:val="none" w:sz="0" w:space="0" w:color="auto"/>
        <w:left w:val="none" w:sz="0" w:space="0" w:color="auto"/>
        <w:bottom w:val="none" w:sz="0" w:space="0" w:color="auto"/>
        <w:right w:val="none" w:sz="0" w:space="0" w:color="auto"/>
      </w:divBdr>
    </w:div>
    <w:div w:id="1901550392">
      <w:bodyDiv w:val="1"/>
      <w:marLeft w:val="0"/>
      <w:marRight w:val="0"/>
      <w:marTop w:val="0"/>
      <w:marBottom w:val="0"/>
      <w:divBdr>
        <w:top w:val="none" w:sz="0" w:space="0" w:color="auto"/>
        <w:left w:val="none" w:sz="0" w:space="0" w:color="auto"/>
        <w:bottom w:val="none" w:sz="0" w:space="0" w:color="auto"/>
        <w:right w:val="none" w:sz="0" w:space="0" w:color="auto"/>
      </w:divBdr>
    </w:div>
    <w:div w:id="1909148580">
      <w:bodyDiv w:val="1"/>
      <w:marLeft w:val="0"/>
      <w:marRight w:val="0"/>
      <w:marTop w:val="0"/>
      <w:marBottom w:val="0"/>
      <w:divBdr>
        <w:top w:val="none" w:sz="0" w:space="0" w:color="auto"/>
        <w:left w:val="none" w:sz="0" w:space="0" w:color="auto"/>
        <w:bottom w:val="none" w:sz="0" w:space="0" w:color="auto"/>
        <w:right w:val="none" w:sz="0" w:space="0" w:color="auto"/>
      </w:divBdr>
    </w:div>
    <w:div w:id="1928033892">
      <w:bodyDiv w:val="1"/>
      <w:marLeft w:val="0"/>
      <w:marRight w:val="0"/>
      <w:marTop w:val="0"/>
      <w:marBottom w:val="0"/>
      <w:divBdr>
        <w:top w:val="none" w:sz="0" w:space="0" w:color="auto"/>
        <w:left w:val="none" w:sz="0" w:space="0" w:color="auto"/>
        <w:bottom w:val="none" w:sz="0" w:space="0" w:color="auto"/>
        <w:right w:val="none" w:sz="0" w:space="0" w:color="auto"/>
      </w:divBdr>
    </w:div>
    <w:div w:id="1933706860">
      <w:bodyDiv w:val="1"/>
      <w:marLeft w:val="0"/>
      <w:marRight w:val="0"/>
      <w:marTop w:val="0"/>
      <w:marBottom w:val="0"/>
      <w:divBdr>
        <w:top w:val="none" w:sz="0" w:space="0" w:color="auto"/>
        <w:left w:val="none" w:sz="0" w:space="0" w:color="auto"/>
        <w:bottom w:val="none" w:sz="0" w:space="0" w:color="auto"/>
        <w:right w:val="none" w:sz="0" w:space="0" w:color="auto"/>
      </w:divBdr>
    </w:div>
    <w:div w:id="1961565195">
      <w:bodyDiv w:val="1"/>
      <w:marLeft w:val="0"/>
      <w:marRight w:val="0"/>
      <w:marTop w:val="0"/>
      <w:marBottom w:val="0"/>
      <w:divBdr>
        <w:top w:val="none" w:sz="0" w:space="0" w:color="auto"/>
        <w:left w:val="none" w:sz="0" w:space="0" w:color="auto"/>
        <w:bottom w:val="none" w:sz="0" w:space="0" w:color="auto"/>
        <w:right w:val="none" w:sz="0" w:space="0" w:color="auto"/>
      </w:divBdr>
    </w:div>
    <w:div w:id="1969126275">
      <w:bodyDiv w:val="1"/>
      <w:marLeft w:val="0"/>
      <w:marRight w:val="0"/>
      <w:marTop w:val="0"/>
      <w:marBottom w:val="0"/>
      <w:divBdr>
        <w:top w:val="none" w:sz="0" w:space="0" w:color="auto"/>
        <w:left w:val="none" w:sz="0" w:space="0" w:color="auto"/>
        <w:bottom w:val="none" w:sz="0" w:space="0" w:color="auto"/>
        <w:right w:val="none" w:sz="0" w:space="0" w:color="auto"/>
      </w:divBdr>
    </w:div>
    <w:div w:id="1978490956">
      <w:bodyDiv w:val="1"/>
      <w:marLeft w:val="0"/>
      <w:marRight w:val="0"/>
      <w:marTop w:val="0"/>
      <w:marBottom w:val="0"/>
      <w:divBdr>
        <w:top w:val="none" w:sz="0" w:space="0" w:color="auto"/>
        <w:left w:val="none" w:sz="0" w:space="0" w:color="auto"/>
        <w:bottom w:val="none" w:sz="0" w:space="0" w:color="auto"/>
        <w:right w:val="none" w:sz="0" w:space="0" w:color="auto"/>
      </w:divBdr>
    </w:div>
    <w:div w:id="1992325088">
      <w:bodyDiv w:val="1"/>
      <w:marLeft w:val="0"/>
      <w:marRight w:val="0"/>
      <w:marTop w:val="0"/>
      <w:marBottom w:val="0"/>
      <w:divBdr>
        <w:top w:val="none" w:sz="0" w:space="0" w:color="auto"/>
        <w:left w:val="none" w:sz="0" w:space="0" w:color="auto"/>
        <w:bottom w:val="none" w:sz="0" w:space="0" w:color="auto"/>
        <w:right w:val="none" w:sz="0" w:space="0" w:color="auto"/>
      </w:divBdr>
    </w:div>
    <w:div w:id="2083990624">
      <w:bodyDiv w:val="1"/>
      <w:marLeft w:val="0"/>
      <w:marRight w:val="0"/>
      <w:marTop w:val="0"/>
      <w:marBottom w:val="0"/>
      <w:divBdr>
        <w:top w:val="none" w:sz="0" w:space="0" w:color="auto"/>
        <w:left w:val="none" w:sz="0" w:space="0" w:color="auto"/>
        <w:bottom w:val="none" w:sz="0" w:space="0" w:color="auto"/>
        <w:right w:val="none" w:sz="0" w:space="0" w:color="auto"/>
      </w:divBdr>
    </w:div>
    <w:div w:id="2093890849">
      <w:bodyDiv w:val="1"/>
      <w:marLeft w:val="0"/>
      <w:marRight w:val="0"/>
      <w:marTop w:val="0"/>
      <w:marBottom w:val="0"/>
      <w:divBdr>
        <w:top w:val="none" w:sz="0" w:space="0" w:color="auto"/>
        <w:left w:val="none" w:sz="0" w:space="0" w:color="auto"/>
        <w:bottom w:val="none" w:sz="0" w:space="0" w:color="auto"/>
        <w:right w:val="none" w:sz="0" w:space="0" w:color="auto"/>
      </w:divBdr>
    </w:div>
    <w:div w:id="2119331549">
      <w:bodyDiv w:val="1"/>
      <w:marLeft w:val="0"/>
      <w:marRight w:val="0"/>
      <w:marTop w:val="0"/>
      <w:marBottom w:val="0"/>
      <w:divBdr>
        <w:top w:val="none" w:sz="0" w:space="0" w:color="auto"/>
        <w:left w:val="none" w:sz="0" w:space="0" w:color="auto"/>
        <w:bottom w:val="none" w:sz="0" w:space="0" w:color="auto"/>
        <w:right w:val="none" w:sz="0" w:space="0" w:color="auto"/>
      </w:divBdr>
    </w:div>
    <w:div w:id="21306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18993EDF55544BBF3150B3A4DA817D" ma:contentTypeVersion="14" ma:contentTypeDescription="Vytvoří nový dokument" ma:contentTypeScope="" ma:versionID="a560616709ee9082b40219e8303e4c18">
  <xsd:schema xmlns:xsd="http://www.w3.org/2001/XMLSchema" xmlns:xs="http://www.w3.org/2001/XMLSchema" xmlns:p="http://schemas.microsoft.com/office/2006/metadata/properties" xmlns:ns2="72eaf93b-a9e7-4369-ad7f-bbc2adb0f136" xmlns:ns3="6aca7773-569c-4ec7-822e-e3d72a93677c" targetNamespace="http://schemas.microsoft.com/office/2006/metadata/properties" ma:root="true" ma:fieldsID="9ea29b61b5ce5fd2067dd056c282b060" ns2:_="" ns3:_="">
    <xsd:import namespace="72eaf93b-a9e7-4369-ad7f-bbc2adb0f136"/>
    <xsd:import namespace="6aca7773-569c-4ec7-822e-e3d72a9367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Zpracov_x00e1_n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af93b-a9e7-4369-ad7f-bbc2adb0f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3b18ec1b-57a9-4d12-a5b8-8b600ff9f5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Zpracov_x00e1_no_x003f_" ma:index="21" nillable="true" ma:displayName="Zpracováno?" ma:default="0" ma:format="Dropdown" ma:internalName="Zpracov_x00e1_n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a7773-569c-4ec7-822e-e3d72a9367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f65d9c-63e1-4cad-8348-a54b4d9cbc59}" ma:internalName="TaxCatchAll" ma:showField="CatchAllData" ma:web="6aca7773-569c-4ec7-822e-e3d72a936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ca7773-569c-4ec7-822e-e3d72a93677c" xsi:nil="true"/>
    <lcf76f155ced4ddcb4097134ff3c332f xmlns="72eaf93b-a9e7-4369-ad7f-bbc2adb0f136">
      <Terms xmlns="http://schemas.microsoft.com/office/infopath/2007/PartnerControls"/>
    </lcf76f155ced4ddcb4097134ff3c332f>
    <Zpracov_x00e1_no_x003f_ xmlns="72eaf93b-a9e7-4369-ad7f-bbc2adb0f136">false</Zpracov_x00e1_no_x003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E70A-CC57-4E6E-8730-F9B6A0B4A44D}">
  <ds:schemaRefs>
    <ds:schemaRef ds:uri="http://schemas.microsoft.com/sharepoint/v3/contenttype/forms"/>
  </ds:schemaRefs>
</ds:datastoreItem>
</file>

<file path=customXml/itemProps2.xml><?xml version="1.0" encoding="utf-8"?>
<ds:datastoreItem xmlns:ds="http://schemas.openxmlformats.org/officeDocument/2006/customXml" ds:itemID="{8732815C-FC6E-4F3B-9558-7A85EE23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af93b-a9e7-4369-ad7f-bbc2adb0f136"/>
    <ds:schemaRef ds:uri="6aca7773-569c-4ec7-822e-e3d72a936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172D2-C6AC-4647-A87A-032CBDB52849}">
  <ds:schemaRefs>
    <ds:schemaRef ds:uri="http://schemas.microsoft.com/office/2006/metadata/properties"/>
    <ds:schemaRef ds:uri="http://schemas.microsoft.com/office/infopath/2007/PartnerControls"/>
    <ds:schemaRef ds:uri="6aca7773-569c-4ec7-822e-e3d72a93677c"/>
    <ds:schemaRef ds:uri="72eaf93b-a9e7-4369-ad7f-bbc2adb0f136"/>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730</Words>
  <Characters>3651</Characters>
  <Application>Microsoft Office Word</Application>
  <DocSecurity>0</DocSecurity>
  <Lines>405</Lines>
  <Paragraphs>438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3943</CharactersWithSpaces>
  <SharedDoc>false</SharedDoc>
  <HyperlinkBase/>
  <HLinks>
    <vt:vector size="300" baseType="variant">
      <vt:variant>
        <vt:i4>6160415</vt:i4>
      </vt:variant>
      <vt:variant>
        <vt:i4>171</vt:i4>
      </vt:variant>
      <vt:variant>
        <vt:i4>0</vt:i4>
      </vt:variant>
      <vt:variant>
        <vt:i4>5</vt:i4>
      </vt:variant>
      <vt:variant>
        <vt:lpwstr>https://orcid.org/0000-0003-0349-6868</vt:lpwstr>
      </vt:variant>
      <vt:variant>
        <vt:lpwstr/>
      </vt:variant>
      <vt:variant>
        <vt:i4>5373973</vt:i4>
      </vt:variant>
      <vt:variant>
        <vt:i4>168</vt:i4>
      </vt:variant>
      <vt:variant>
        <vt:i4>0</vt:i4>
      </vt:variant>
      <vt:variant>
        <vt:i4>5</vt:i4>
      </vt:variant>
      <vt:variant>
        <vt:lpwstr>https://orcid.org/0000-0002-1643-6250</vt:lpwstr>
      </vt:variant>
      <vt:variant>
        <vt:lpwstr/>
      </vt:variant>
      <vt:variant>
        <vt:i4>5505040</vt:i4>
      </vt:variant>
      <vt:variant>
        <vt:i4>165</vt:i4>
      </vt:variant>
      <vt:variant>
        <vt:i4>0</vt:i4>
      </vt:variant>
      <vt:variant>
        <vt:i4>5</vt:i4>
      </vt:variant>
      <vt:variant>
        <vt:lpwstr>https://orcid.org/0000-0003-4828-2521</vt:lpwstr>
      </vt:variant>
      <vt:variant>
        <vt:lpwstr/>
      </vt:variant>
      <vt:variant>
        <vt:i4>5898267</vt:i4>
      </vt:variant>
      <vt:variant>
        <vt:i4>162</vt:i4>
      </vt:variant>
      <vt:variant>
        <vt:i4>0</vt:i4>
      </vt:variant>
      <vt:variant>
        <vt:i4>5</vt:i4>
      </vt:variant>
      <vt:variant>
        <vt:lpwstr>https://orcid.org/0009-0007-2183-2673</vt:lpwstr>
      </vt:variant>
      <vt:variant>
        <vt:lpwstr/>
      </vt:variant>
      <vt:variant>
        <vt:i4>6094864</vt:i4>
      </vt:variant>
      <vt:variant>
        <vt:i4>159</vt:i4>
      </vt:variant>
      <vt:variant>
        <vt:i4>0</vt:i4>
      </vt:variant>
      <vt:variant>
        <vt:i4>5</vt:i4>
      </vt:variant>
      <vt:variant>
        <vt:lpwstr>https://orcid.org/0009-0000-4125-5614</vt:lpwstr>
      </vt:variant>
      <vt:variant>
        <vt:lpwstr/>
      </vt:variant>
      <vt:variant>
        <vt:i4>5767186</vt:i4>
      </vt:variant>
      <vt:variant>
        <vt:i4>156</vt:i4>
      </vt:variant>
      <vt:variant>
        <vt:i4>0</vt:i4>
      </vt:variant>
      <vt:variant>
        <vt:i4>5</vt:i4>
      </vt:variant>
      <vt:variant>
        <vt:lpwstr>https://orcid.org/0000-0002-6637-9549</vt:lpwstr>
      </vt:variant>
      <vt:variant>
        <vt:lpwstr/>
      </vt:variant>
      <vt:variant>
        <vt:i4>5373981</vt:i4>
      </vt:variant>
      <vt:variant>
        <vt:i4>153</vt:i4>
      </vt:variant>
      <vt:variant>
        <vt:i4>0</vt:i4>
      </vt:variant>
      <vt:variant>
        <vt:i4>5</vt:i4>
      </vt:variant>
      <vt:variant>
        <vt:lpwstr>https://orcid.org/0000-0003-4489-2293</vt:lpwstr>
      </vt:variant>
      <vt:variant>
        <vt:lpwstr/>
      </vt:variant>
      <vt:variant>
        <vt:i4>5373973</vt:i4>
      </vt:variant>
      <vt:variant>
        <vt:i4>150</vt:i4>
      </vt:variant>
      <vt:variant>
        <vt:i4>0</vt:i4>
      </vt:variant>
      <vt:variant>
        <vt:i4>5</vt:i4>
      </vt:variant>
      <vt:variant>
        <vt:lpwstr>https://orcid.org/0009-0001-0228-5607</vt:lpwstr>
      </vt:variant>
      <vt:variant>
        <vt:lpwstr/>
      </vt:variant>
      <vt:variant>
        <vt:i4>5373973</vt:i4>
      </vt:variant>
      <vt:variant>
        <vt:i4>147</vt:i4>
      </vt:variant>
      <vt:variant>
        <vt:i4>0</vt:i4>
      </vt:variant>
      <vt:variant>
        <vt:i4>5</vt:i4>
      </vt:variant>
      <vt:variant>
        <vt:lpwstr>https://orcid.org/0009-0001-0228-5607</vt:lpwstr>
      </vt:variant>
      <vt:variant>
        <vt:lpwstr/>
      </vt:variant>
      <vt:variant>
        <vt:i4>6029334</vt:i4>
      </vt:variant>
      <vt:variant>
        <vt:i4>144</vt:i4>
      </vt:variant>
      <vt:variant>
        <vt:i4>0</vt:i4>
      </vt:variant>
      <vt:variant>
        <vt:i4>5</vt:i4>
      </vt:variant>
      <vt:variant>
        <vt:lpwstr>https://orcid.org/0009-0006-6673-5116</vt:lpwstr>
      </vt:variant>
      <vt:variant>
        <vt:lpwstr/>
      </vt:variant>
      <vt:variant>
        <vt:i4>5505042</vt:i4>
      </vt:variant>
      <vt:variant>
        <vt:i4>141</vt:i4>
      </vt:variant>
      <vt:variant>
        <vt:i4>0</vt:i4>
      </vt:variant>
      <vt:variant>
        <vt:i4>5</vt:i4>
      </vt:variant>
      <vt:variant>
        <vt:lpwstr>https://orcid.org/0000-0002-2344-2659</vt:lpwstr>
      </vt:variant>
      <vt:variant>
        <vt:lpwstr/>
      </vt:variant>
      <vt:variant>
        <vt:i4>5242902</vt:i4>
      </vt:variant>
      <vt:variant>
        <vt:i4>138</vt:i4>
      </vt:variant>
      <vt:variant>
        <vt:i4>0</vt:i4>
      </vt:variant>
      <vt:variant>
        <vt:i4>5</vt:i4>
      </vt:variant>
      <vt:variant>
        <vt:lpwstr>https://orcid.org/0009-0000-0811-7738</vt:lpwstr>
      </vt:variant>
      <vt:variant>
        <vt:lpwstr/>
      </vt:variant>
      <vt:variant>
        <vt:i4>5701655</vt:i4>
      </vt:variant>
      <vt:variant>
        <vt:i4>135</vt:i4>
      </vt:variant>
      <vt:variant>
        <vt:i4>0</vt:i4>
      </vt:variant>
      <vt:variant>
        <vt:i4>5</vt:i4>
      </vt:variant>
      <vt:variant>
        <vt:lpwstr>https://orcid.org/0009-0005-6111-3599</vt:lpwstr>
      </vt:variant>
      <vt:variant>
        <vt:lpwstr/>
      </vt:variant>
      <vt:variant>
        <vt:i4>5439514</vt:i4>
      </vt:variant>
      <vt:variant>
        <vt:i4>132</vt:i4>
      </vt:variant>
      <vt:variant>
        <vt:i4>0</vt:i4>
      </vt:variant>
      <vt:variant>
        <vt:i4>5</vt:i4>
      </vt:variant>
      <vt:variant>
        <vt:lpwstr>https://orcid.org/0009-0007-2799-8682</vt:lpwstr>
      </vt:variant>
      <vt:variant>
        <vt:lpwstr/>
      </vt:variant>
      <vt:variant>
        <vt:i4>6225944</vt:i4>
      </vt:variant>
      <vt:variant>
        <vt:i4>129</vt:i4>
      </vt:variant>
      <vt:variant>
        <vt:i4>0</vt:i4>
      </vt:variant>
      <vt:variant>
        <vt:i4>5</vt:i4>
      </vt:variant>
      <vt:variant>
        <vt:lpwstr>https://orcid.org/0000-0001-6372-9833</vt:lpwstr>
      </vt:variant>
      <vt:variant>
        <vt:lpwstr/>
      </vt:variant>
      <vt:variant>
        <vt:i4>6029334</vt:i4>
      </vt:variant>
      <vt:variant>
        <vt:i4>126</vt:i4>
      </vt:variant>
      <vt:variant>
        <vt:i4>0</vt:i4>
      </vt:variant>
      <vt:variant>
        <vt:i4>5</vt:i4>
      </vt:variant>
      <vt:variant>
        <vt:lpwstr>https://orcid.org/0000-0002-4986-4833</vt:lpwstr>
      </vt:variant>
      <vt:variant>
        <vt:lpwstr/>
      </vt:variant>
      <vt:variant>
        <vt:i4>6160413</vt:i4>
      </vt:variant>
      <vt:variant>
        <vt:i4>123</vt:i4>
      </vt:variant>
      <vt:variant>
        <vt:i4>0</vt:i4>
      </vt:variant>
      <vt:variant>
        <vt:i4>5</vt:i4>
      </vt:variant>
      <vt:variant>
        <vt:lpwstr>https://orcid.org/0009-0009-2977-4193</vt:lpwstr>
      </vt:variant>
      <vt:variant>
        <vt:lpwstr/>
      </vt:variant>
      <vt:variant>
        <vt:i4>5832720</vt:i4>
      </vt:variant>
      <vt:variant>
        <vt:i4>120</vt:i4>
      </vt:variant>
      <vt:variant>
        <vt:i4>0</vt:i4>
      </vt:variant>
      <vt:variant>
        <vt:i4>5</vt:i4>
      </vt:variant>
      <vt:variant>
        <vt:lpwstr>https://orcid.org/0000-0002-7701-2590</vt:lpwstr>
      </vt:variant>
      <vt:variant>
        <vt:lpwstr/>
      </vt:variant>
      <vt:variant>
        <vt:i4>5308443</vt:i4>
      </vt:variant>
      <vt:variant>
        <vt:i4>117</vt:i4>
      </vt:variant>
      <vt:variant>
        <vt:i4>0</vt:i4>
      </vt:variant>
      <vt:variant>
        <vt:i4>5</vt:i4>
      </vt:variant>
      <vt:variant>
        <vt:lpwstr>https://orcid.org/0000-0002-6274-4879</vt:lpwstr>
      </vt:variant>
      <vt:variant>
        <vt:lpwstr/>
      </vt:variant>
      <vt:variant>
        <vt:i4>5505047</vt:i4>
      </vt:variant>
      <vt:variant>
        <vt:i4>114</vt:i4>
      </vt:variant>
      <vt:variant>
        <vt:i4>0</vt:i4>
      </vt:variant>
      <vt:variant>
        <vt:i4>5</vt:i4>
      </vt:variant>
      <vt:variant>
        <vt:lpwstr>https://orcid.org/0000-0001-8988-3628</vt:lpwstr>
      </vt:variant>
      <vt:variant>
        <vt:lpwstr/>
      </vt:variant>
      <vt:variant>
        <vt:i4>6160412</vt:i4>
      </vt:variant>
      <vt:variant>
        <vt:i4>111</vt:i4>
      </vt:variant>
      <vt:variant>
        <vt:i4>0</vt:i4>
      </vt:variant>
      <vt:variant>
        <vt:i4>5</vt:i4>
      </vt:variant>
      <vt:variant>
        <vt:lpwstr>https://orcid.org/0000-0002-4622-6887</vt:lpwstr>
      </vt:variant>
      <vt:variant>
        <vt:lpwstr/>
      </vt:variant>
      <vt:variant>
        <vt:i4>6094876</vt:i4>
      </vt:variant>
      <vt:variant>
        <vt:i4>108</vt:i4>
      </vt:variant>
      <vt:variant>
        <vt:i4>0</vt:i4>
      </vt:variant>
      <vt:variant>
        <vt:i4>5</vt:i4>
      </vt:variant>
      <vt:variant>
        <vt:lpwstr>https://orcid.org/0009-0000-8127-7615</vt:lpwstr>
      </vt:variant>
      <vt:variant>
        <vt:lpwstr/>
      </vt:variant>
      <vt:variant>
        <vt:i4>5373968</vt:i4>
      </vt:variant>
      <vt:variant>
        <vt:i4>105</vt:i4>
      </vt:variant>
      <vt:variant>
        <vt:i4>0</vt:i4>
      </vt:variant>
      <vt:variant>
        <vt:i4>5</vt:i4>
      </vt:variant>
      <vt:variant>
        <vt:lpwstr>https://orcid.org/0000-0002-9829-5921</vt:lpwstr>
      </vt:variant>
      <vt:variant>
        <vt:lpwstr/>
      </vt:variant>
      <vt:variant>
        <vt:i4>5767197</vt:i4>
      </vt:variant>
      <vt:variant>
        <vt:i4>102</vt:i4>
      </vt:variant>
      <vt:variant>
        <vt:i4>0</vt:i4>
      </vt:variant>
      <vt:variant>
        <vt:i4>5</vt:i4>
      </vt:variant>
      <vt:variant>
        <vt:lpwstr>https://orcid.org/0009-0009-0356-9191</vt:lpwstr>
      </vt:variant>
      <vt:variant>
        <vt:lpwstr/>
      </vt:variant>
      <vt:variant>
        <vt:i4>5439513</vt:i4>
      </vt:variant>
      <vt:variant>
        <vt:i4>99</vt:i4>
      </vt:variant>
      <vt:variant>
        <vt:i4>0</vt:i4>
      </vt:variant>
      <vt:variant>
        <vt:i4>5</vt:i4>
      </vt:variant>
      <vt:variant>
        <vt:lpwstr>https://orcid.org/0000-0003-4185-2616</vt:lpwstr>
      </vt:variant>
      <vt:variant>
        <vt:lpwstr/>
      </vt:variant>
      <vt:variant>
        <vt:i4>5439513</vt:i4>
      </vt:variant>
      <vt:variant>
        <vt:i4>96</vt:i4>
      </vt:variant>
      <vt:variant>
        <vt:i4>0</vt:i4>
      </vt:variant>
      <vt:variant>
        <vt:i4>5</vt:i4>
      </vt:variant>
      <vt:variant>
        <vt:lpwstr>https://orcid.org/0000-0003-4185-2616</vt:lpwstr>
      </vt:variant>
      <vt:variant>
        <vt:lpwstr/>
      </vt:variant>
      <vt:variant>
        <vt:i4>5832734</vt:i4>
      </vt:variant>
      <vt:variant>
        <vt:i4>93</vt:i4>
      </vt:variant>
      <vt:variant>
        <vt:i4>0</vt:i4>
      </vt:variant>
      <vt:variant>
        <vt:i4>5</vt:i4>
      </vt:variant>
      <vt:variant>
        <vt:lpwstr>https://orcid.org/0009-0002-5410-2822</vt:lpwstr>
      </vt:variant>
      <vt:variant>
        <vt:lpwstr/>
      </vt:variant>
      <vt:variant>
        <vt:i4>5439514</vt:i4>
      </vt:variant>
      <vt:variant>
        <vt:i4>90</vt:i4>
      </vt:variant>
      <vt:variant>
        <vt:i4>0</vt:i4>
      </vt:variant>
      <vt:variant>
        <vt:i4>5</vt:i4>
      </vt:variant>
      <vt:variant>
        <vt:lpwstr>https://orcid.org/0000-0002-0300-3878</vt:lpwstr>
      </vt:variant>
      <vt:variant>
        <vt:lpwstr/>
      </vt:variant>
      <vt:variant>
        <vt:i4>5242899</vt:i4>
      </vt:variant>
      <vt:variant>
        <vt:i4>87</vt:i4>
      </vt:variant>
      <vt:variant>
        <vt:i4>0</vt:i4>
      </vt:variant>
      <vt:variant>
        <vt:i4>5</vt:i4>
      </vt:variant>
      <vt:variant>
        <vt:lpwstr>https://orcid.org/0009-0004-6612-8012</vt:lpwstr>
      </vt:variant>
      <vt:variant>
        <vt:lpwstr/>
      </vt:variant>
      <vt:variant>
        <vt:i4>5308434</vt:i4>
      </vt:variant>
      <vt:variant>
        <vt:i4>84</vt:i4>
      </vt:variant>
      <vt:variant>
        <vt:i4>0</vt:i4>
      </vt:variant>
      <vt:variant>
        <vt:i4>5</vt:i4>
      </vt:variant>
      <vt:variant>
        <vt:lpwstr>https://orcid.org/0009-0003-6258-2245</vt:lpwstr>
      </vt:variant>
      <vt:variant>
        <vt:lpwstr/>
      </vt:variant>
      <vt:variant>
        <vt:i4>6029335</vt:i4>
      </vt:variant>
      <vt:variant>
        <vt:i4>81</vt:i4>
      </vt:variant>
      <vt:variant>
        <vt:i4>0</vt:i4>
      </vt:variant>
      <vt:variant>
        <vt:i4>5</vt:i4>
      </vt:variant>
      <vt:variant>
        <vt:lpwstr>https://orcid.org/0009-0002-4266-772X</vt:lpwstr>
      </vt:variant>
      <vt:variant>
        <vt:lpwstr/>
      </vt:variant>
      <vt:variant>
        <vt:i4>6029332</vt:i4>
      </vt:variant>
      <vt:variant>
        <vt:i4>78</vt:i4>
      </vt:variant>
      <vt:variant>
        <vt:i4>0</vt:i4>
      </vt:variant>
      <vt:variant>
        <vt:i4>5</vt:i4>
      </vt:variant>
      <vt:variant>
        <vt:lpwstr>https://orcid.org/0000-0001-6840-4747</vt:lpwstr>
      </vt:variant>
      <vt:variant>
        <vt:lpwstr/>
      </vt:variant>
      <vt:variant>
        <vt:i4>6094870</vt:i4>
      </vt:variant>
      <vt:variant>
        <vt:i4>75</vt:i4>
      </vt:variant>
      <vt:variant>
        <vt:i4>0</vt:i4>
      </vt:variant>
      <vt:variant>
        <vt:i4>5</vt:i4>
      </vt:variant>
      <vt:variant>
        <vt:lpwstr>https://orcid.org/0000-0001-6178-3633</vt:lpwstr>
      </vt:variant>
      <vt:variant>
        <vt:lpwstr/>
      </vt:variant>
      <vt:variant>
        <vt:i4>5898261</vt:i4>
      </vt:variant>
      <vt:variant>
        <vt:i4>72</vt:i4>
      </vt:variant>
      <vt:variant>
        <vt:i4>0</vt:i4>
      </vt:variant>
      <vt:variant>
        <vt:i4>5</vt:i4>
      </vt:variant>
      <vt:variant>
        <vt:lpwstr>https://orcid.org/0000-0001-8757-9972</vt:lpwstr>
      </vt:variant>
      <vt:variant>
        <vt:lpwstr/>
      </vt:variant>
      <vt:variant>
        <vt:i4>6160415</vt:i4>
      </vt:variant>
      <vt:variant>
        <vt:i4>69</vt:i4>
      </vt:variant>
      <vt:variant>
        <vt:i4>0</vt:i4>
      </vt:variant>
      <vt:variant>
        <vt:i4>5</vt:i4>
      </vt:variant>
      <vt:variant>
        <vt:lpwstr>https://orcid.org/0009-0007-5651-4800</vt:lpwstr>
      </vt:variant>
      <vt:variant>
        <vt:lpwstr/>
      </vt:variant>
      <vt:variant>
        <vt:i4>5439508</vt:i4>
      </vt:variant>
      <vt:variant>
        <vt:i4>66</vt:i4>
      </vt:variant>
      <vt:variant>
        <vt:i4>0</vt:i4>
      </vt:variant>
      <vt:variant>
        <vt:i4>5</vt:i4>
      </vt:variant>
      <vt:variant>
        <vt:lpwstr>https://orcid.org/0000-0002-2274-5340</vt:lpwstr>
      </vt:variant>
      <vt:variant>
        <vt:lpwstr/>
      </vt:variant>
      <vt:variant>
        <vt:i4>6225939</vt:i4>
      </vt:variant>
      <vt:variant>
        <vt:i4>63</vt:i4>
      </vt:variant>
      <vt:variant>
        <vt:i4>0</vt:i4>
      </vt:variant>
      <vt:variant>
        <vt:i4>5</vt:i4>
      </vt:variant>
      <vt:variant>
        <vt:lpwstr>https://orcid.org/0009-0000-4870-8022</vt:lpwstr>
      </vt:variant>
      <vt:variant>
        <vt:lpwstr/>
      </vt:variant>
      <vt:variant>
        <vt:i4>5898260</vt:i4>
      </vt:variant>
      <vt:variant>
        <vt:i4>60</vt:i4>
      </vt:variant>
      <vt:variant>
        <vt:i4>0</vt:i4>
      </vt:variant>
      <vt:variant>
        <vt:i4>5</vt:i4>
      </vt:variant>
      <vt:variant>
        <vt:lpwstr>https://orcid.org/0000-0002-2038-0763</vt:lpwstr>
      </vt:variant>
      <vt:variant>
        <vt:lpwstr/>
      </vt:variant>
      <vt:variant>
        <vt:i4>5570588</vt:i4>
      </vt:variant>
      <vt:variant>
        <vt:i4>57</vt:i4>
      </vt:variant>
      <vt:variant>
        <vt:i4>0</vt:i4>
      </vt:variant>
      <vt:variant>
        <vt:i4>5</vt:i4>
      </vt:variant>
      <vt:variant>
        <vt:lpwstr>https://orcid.org/0009-0008-8389-6442</vt:lpwstr>
      </vt:variant>
      <vt:variant>
        <vt:lpwstr/>
      </vt:variant>
      <vt:variant>
        <vt:i4>5308436</vt:i4>
      </vt:variant>
      <vt:variant>
        <vt:i4>54</vt:i4>
      </vt:variant>
      <vt:variant>
        <vt:i4>0</vt:i4>
      </vt:variant>
      <vt:variant>
        <vt:i4>5</vt:i4>
      </vt:variant>
      <vt:variant>
        <vt:lpwstr>https://orcid.org/0000-0002-7640-3506</vt:lpwstr>
      </vt:variant>
      <vt:variant>
        <vt:lpwstr/>
      </vt:variant>
      <vt:variant>
        <vt:i4>4521987</vt:i4>
      </vt:variant>
      <vt:variant>
        <vt:i4>51</vt:i4>
      </vt:variant>
      <vt:variant>
        <vt:i4>0</vt:i4>
      </vt:variant>
      <vt:variant>
        <vt:i4>5</vt:i4>
      </vt:variant>
      <vt:variant>
        <vt:lpwstr>https://doi.org/10.1021/jf025575p</vt:lpwstr>
      </vt:variant>
      <vt:variant>
        <vt:lpwstr/>
      </vt:variant>
      <vt:variant>
        <vt:i4>589853</vt:i4>
      </vt:variant>
      <vt:variant>
        <vt:i4>48</vt:i4>
      </vt:variant>
      <vt:variant>
        <vt:i4>0</vt:i4>
      </vt:variant>
      <vt:variant>
        <vt:i4>5</vt:i4>
      </vt:variant>
      <vt:variant>
        <vt:lpwstr>https://doi.org/10.1021/acs.inorgchem.3c04367</vt:lpwstr>
      </vt:variant>
      <vt:variant>
        <vt:lpwstr/>
      </vt:variant>
      <vt:variant>
        <vt:i4>655372</vt:i4>
      </vt:variant>
      <vt:variant>
        <vt:i4>45</vt:i4>
      </vt:variant>
      <vt:variant>
        <vt:i4>0</vt:i4>
      </vt:variant>
      <vt:variant>
        <vt:i4>5</vt:i4>
      </vt:variant>
      <vt:variant>
        <vt:lpwstr>https://doi.org/10.1016/S1002-0721(14)60079-X</vt:lpwstr>
      </vt:variant>
      <vt:variant>
        <vt:lpwstr/>
      </vt:variant>
      <vt:variant>
        <vt:i4>5046336</vt:i4>
      </vt:variant>
      <vt:variant>
        <vt:i4>39</vt:i4>
      </vt:variant>
      <vt:variant>
        <vt:i4>0</vt:i4>
      </vt:variant>
      <vt:variant>
        <vt:i4>5</vt:i4>
      </vt:variant>
      <vt:variant>
        <vt:lpwstr>https://doi.org/10.1016/0022-0728(95)04057-U</vt:lpwstr>
      </vt:variant>
      <vt:variant>
        <vt:lpwstr/>
      </vt:variant>
      <vt:variant>
        <vt:i4>1310774</vt:i4>
      </vt:variant>
      <vt:variant>
        <vt:i4>32</vt:i4>
      </vt:variant>
      <vt:variant>
        <vt:i4>0</vt:i4>
      </vt:variant>
      <vt:variant>
        <vt:i4>5</vt:i4>
      </vt:variant>
      <vt:variant>
        <vt:lpwstr/>
      </vt:variant>
      <vt:variant>
        <vt:lpwstr>_Toc181172188</vt:lpwstr>
      </vt:variant>
      <vt:variant>
        <vt:i4>1310774</vt:i4>
      </vt:variant>
      <vt:variant>
        <vt:i4>26</vt:i4>
      </vt:variant>
      <vt:variant>
        <vt:i4>0</vt:i4>
      </vt:variant>
      <vt:variant>
        <vt:i4>5</vt:i4>
      </vt:variant>
      <vt:variant>
        <vt:lpwstr/>
      </vt:variant>
      <vt:variant>
        <vt:lpwstr>_Toc181172187</vt:lpwstr>
      </vt:variant>
      <vt:variant>
        <vt:i4>1310774</vt:i4>
      </vt:variant>
      <vt:variant>
        <vt:i4>20</vt:i4>
      </vt:variant>
      <vt:variant>
        <vt:i4>0</vt:i4>
      </vt:variant>
      <vt:variant>
        <vt:i4>5</vt:i4>
      </vt:variant>
      <vt:variant>
        <vt:lpwstr/>
      </vt:variant>
      <vt:variant>
        <vt:lpwstr>_Toc181172186</vt:lpwstr>
      </vt:variant>
      <vt:variant>
        <vt:i4>1310774</vt:i4>
      </vt:variant>
      <vt:variant>
        <vt:i4>14</vt:i4>
      </vt:variant>
      <vt:variant>
        <vt:i4>0</vt:i4>
      </vt:variant>
      <vt:variant>
        <vt:i4>5</vt:i4>
      </vt:variant>
      <vt:variant>
        <vt:lpwstr/>
      </vt:variant>
      <vt:variant>
        <vt:lpwstr>_Toc181172185</vt:lpwstr>
      </vt:variant>
      <vt:variant>
        <vt:i4>1310774</vt:i4>
      </vt:variant>
      <vt:variant>
        <vt:i4>8</vt:i4>
      </vt:variant>
      <vt:variant>
        <vt:i4>0</vt:i4>
      </vt:variant>
      <vt:variant>
        <vt:i4>5</vt:i4>
      </vt:variant>
      <vt:variant>
        <vt:lpwstr/>
      </vt:variant>
      <vt:variant>
        <vt:lpwstr>_Toc181172184</vt:lpwstr>
      </vt:variant>
      <vt:variant>
        <vt:i4>1310774</vt:i4>
      </vt:variant>
      <vt:variant>
        <vt:i4>2</vt:i4>
      </vt:variant>
      <vt:variant>
        <vt:i4>0</vt:i4>
      </vt:variant>
      <vt:variant>
        <vt:i4>5</vt:i4>
      </vt:variant>
      <vt:variant>
        <vt:lpwstr/>
      </vt:variant>
      <vt:variant>
        <vt:lpwstr>_Toc181172183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Valis Jan</cp:lastModifiedBy>
  <cp:revision>8</cp:revision>
  <cp:lastPrinted>2024-11-18T11:21:00Z</cp:lastPrinted>
  <dcterms:created xsi:type="dcterms:W3CDTF">2024-11-18T11:21:00Z</dcterms:created>
  <dcterms:modified xsi:type="dcterms:W3CDTF">2026-06-14T15:30:00Z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0x010100D918993EDF55544BBF3150B3A4DA817D</vt:lpwstr>
  </property>
  <property fmtid="{D5CDD505-2E9C-101B-9397-08002B2CF9AE}" pid="3" name="MediaServiceImageTags">
    <vt:lpwstr/>
  </property>
</Properties>
</file>